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D-1000/2017 vom 28. März 2017</w:t>
      </w:r>
    </w:p>
    <w:p>
      <w:r>
        <w:t>Bundesverwaltungsgericht, 2017-03-28, FR</w:t>
      </w:r>
    </w:p>
    <w:p>
      <w:r>
        <w:rPr>
          <w:b/>
        </w:rPr>
        <w:t xml:space="preserve">Quelle: </w:t>
      </w:r>
      <w:r>
        <w:t>https://mcp.opencaselaw.ch/entscheid/bvger_D-1000_2017</w:t>
      </w:r>
    </w:p>
    <w:p>
      <w:r>
        <w:t>FR: TAF D-1000/2017 du 28 mars 2017</w:t>
      </w:r>
    </w:p>
    <w:p>
      <w:r>
        <w:t>IT: TAF D-1000/2017 del 28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D-1000/2017 Arrêt du 28 mars 2017 Composition Gérald Bovier, juge unique, avec l'approbation de François Badoud, juge ; Alain Romy, greffier. Parties A._______, né le (...), Sri Lanka, (...), recourant, contre Secrétariat d'Etat aux migrations (SEM), Quellenweg 6, 3003 Berne, autorité inférieure. Objet Asile et renvoi ; décision du SEM du 13 janvier 2017 / N (...). Vu la demande d'asile déposée en Suisse par l'intéressé le 13 octobre 2015, les procès-verbaux des auditions des 27 octobre 2015 (audition sommaire) et 7 septembre 2016 (audition sur les motifs), la décision du 13 janvier 2017, par laquelle le SEM a dénié la qualité de réfugié au requérant, a rejeté sa demande d'asile, a prononcé son renvoi de Suisse et a ordonné l'exécution de cette mesure, le recours formé le 15 février 2017 contre cette décision, assorti de demandes d'assistance judiciaire totale et d'exemption du versement d'une avance de frais, la décision incidente du 23 février 2017, par laquelle le juge instructeur du Tribunal administratif fédéral (ci-après : le Tribunal), considérant les conclusions formulées dans le recours d'emblée vouées à l'échec, a rejeté les demandes d'assistance judicaire totale et d'exemption du paiement d'une avance de frais et a imparti au recourant un délai au 10 mars 2017 pour verser un montant de 600 francs à titre d'avance de frais, le versement, le 6 mars 2017,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ressortissant sri-lankais de confession musulmane provenant de B._______, (...), a déclaré qu'il travaillait en tant que (...) dans un commerce dont le propriétaire était également musulman ; que le (...), dix à quinze membres du mouvement bouddhiste « Bodu Bala Sena » seraient venus dans le magasin et lui auraient reproché le succès commercial de celui-ci ; qu'ils l'auraient également menacé, avant de partir ; que le lendemain, le commerce aurait été incendié, cet événement ayant été relaté dans la presse ; que l'intéressé se serait rendu dans deux postes de police afin de déposer une plainte, mais les policiers auraient refusé de l'enregistrer en raison de l'implication du mouvement « Bodu Bala Sena » ; que craignant pour sa sécurité, il aurait été vivre chez des amis, notamment à Colombo ; que pendant ce temps, il aurait appris que des gens à sa recherche s'étaient rendus à quatre reprises à son domicile ; que le (...), il aurait quitté son pays en avion en se légitimant au moyen d'un faux passeport sri-lankais (ou d'une nationalité indéterminée) et serait arrivé en Suisse le (...) suivant, qu'à l'appui de sa demande, le requérant a produit un extrait de presse du (...) relatant l'incendie d'un commerce et évoquant les agressions commises à cette période contre la communauté musulmane au Sri Lanka, des photographies montrant la destruction du commerce où il aurait travaillé, un certificat de travail daté du 10 janvier 2016, un dossier médical concernant l'un de ses enfants, sa carte d'identité et la copie des traductions de divers documents d'état civil, qu'il a également déposé un rapport médical daté du 12 septembre 2016, diagnostiquant une hypertension artérielle, un diabète non insulino-dépendant et un stress post-traumatique, ainsi qu'un plan de médication daté du 21 septembre 2016, que dans sa décision du 13 janvier 2017, le SEM a considéré que les déclarations de l'intéressé ne satisfaisaient pas aux exigences posées par l'art. 3 LAsi ; que les préjudices allégués auraient été le fait de tiers ; que, depuis le changement de présidence au mois de janvier 2015, les agissements du mouvement « Bodu Bala Sena » étaient désormais poursuivis et condamnés par les autorités sri-lankaises ; que ce mouvement aurait, selon ses dires, agi à son encontre non pas pour l'un des motifs énoncés à l'art. 3 LAsi, mais par simple jalousie commerciale ; que l'intéressé n'avait pas rendu vraisemblable avoir été personnellement visé par « Bodu Bala Sena », les moyens de preuve versés au dossier n'étant à cet égard pas pertinents, que le SEM a d'autre part tenu l'exécution du renvoi du requérant pour licite, possible et raisonnablement exigible ; que l'état de santé de ce dernier, tel que ressortant du rapport médical du 12 septembre 2016, ne constituait pas un obstacle à son retour au Sri Lanka, que dans son recours, l'intéressé a pour l'essentiel affirmé que ses déclarations correspondaient à la réalité et qu'elles étaient fondées ; qu'il a en outre reproché au SEM, d'une part, de ne pas avoir examiné si une protection étatique adéquate était possible dans son pays et, d'autre part, d'avoir considéré que les motifs de « Bodu Bala Sena » n'étaient pas déterminants en matière d'asile ; qu'il a conclu à l'annulation de la décision attaquée, à la reconnaissance de la qualité de réfugié et à l'octroi de l'asile, subsidiairement à son admission provisoire, qu'à l'appui de son recours, il a déposé une copie du certificat de travail du 10 janvier 2016,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sur les préjudices qu'il aurait subis, se limitent à de simples affirmations, qu'aucun élément concret ni moyen de preuve fiable et déterminant ne viennent étayer, qu'elles ne satisfont pas, en outre, aux exigences de l'art. 3 LAsi, qu'en effet, indépendamment de la vraisemblance de ses déclarations, ses motifs d'asile ne sont de toute façon plus d'actualité, dès lors que, à l'exception de cas isolés, le Sri Lanka n'a plus connu d'actes de violence en relation avec un contexte religieux depuis 2015 ; que par ailleurs, depuis l'élection de Maithripala Sirisena au poste de Président en janvier 2015, le gouvernement sri-lankais a notamment approuvé un projet de loi visant à sanctionner les discours de haine liés à l'appartenance ethnique et religieuse, et visant à exacerber les tensions ; que cette volonté de combattre les actes délictueux contre les minorités religieuses a été concrétisée, par exemple, par l'arrestation de leaders du groupe « Bodu Bala Sena » (cf. arrêts du Tribunal D-947/2016 du 15 août 2016 consid. 6.1.2 et réf. cit., E-1078/2016 du 4 mai 2016 consid. 3.2), que dans ces conditions, le recourant ne peut pas valablement se prévaloir d'une crainte fondée de sérieux préjudices, au sens de l'art. 3 LAsi, en cas de retour dans son pays d'origine, que les moyens de preuve versés au dossier ne sont pas déterminants, dans la mesure où ils ne contiennent pas la moindre indication de nature à démontrer l'existence d'une persécution ciblée contre le recourant pour des motifs politiques, ethniques ou analogues, ni à étayer ses craintes d'être exposé à une persécution future, qu'il s'ensuit que le recours, concluant à la reconnaissance de la qualité de réfugié et à l'octroi de l'asile, doit être rejeté et la décision du 13 janvier 2017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du recourant, qu'en effet,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(RS 142.20) (cf. arrêt de référence du Tribunal E-1866/2015 du 15 juillet 2016 consid. 13.1), qu'il ne ressort pas non plus du dossier que l'intéressé pourrait être mis concrètement en danger pour des motifs qui lui seraient propres ; qu'il est dans la fleur de l'âge et apte à travailler, qu'il peut se prévaloir d'une solide expérience professionnelle, qu'il dispose d'un réseau familial sur place et qu'il a dû se créer un réseau social qu'il lui sera loisible, le cas échéant, de réactiver,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par ailleurs, il ne ressort pas des pièces du dossier, y compris du rapport médical du 12 septembre 2016, que l'intéressé soit atteint d'une affection grave susceptible de mettre sa vie en danger dans un avenir proche (sur la notion d'inexigibilité de l'exécution du renvoi de personnes en traitement médical en Suisse, cf. ATAF 2011/50 consid. 8.3 , ATAF 2009/2 consid. 9.3.2 ; JICRA 2005 no 24 consid. 10.1, JICRA 2003 no 24 consid. 5b) ; que l'intéressé ne l'a d'ailleurs pas allégué dans son recours, que cela étant, il pourra,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l'exécution du renvoi est enfin possible (cf. art. 83 al. 2 LEtr ; ATAF 2008/34 consid. 12 p. 513 ss et jurisp. cit.), le recourant étant en possession d'une carte d'identité (versée au dossier) et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6 mars 2017.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