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C-996/2021 vom 13. Juli 2021</w:t>
      </w:r>
    </w:p>
    <w:p>
      <w:r>
        <w:t>Bundesverwaltungsgericht, 2021-07-13, DE</w:t>
      </w:r>
    </w:p>
    <w:p>
      <w:r>
        <w:rPr>
          <w:b/>
        </w:rPr>
        <w:t xml:space="preserve">Quelle: </w:t>
      </w:r>
      <w:r>
        <w:t>https://mcp.opencaselaw.ch/entscheid/bvger_C-996_2021</w:t>
      </w:r>
    </w:p>
    <w:p>
      <w:r>
        <w:t>FR: TAF C-996/2021 du 13 juillet 2021</w:t>
      </w:r>
    </w:p>
    <w:p>
      <w:r>
        <w:t>IT: TAF C-996/2021 del 13 luglio 2021</w:t>
      </w:r>
    </w:p>
    <w:p>
      <w:pPr>
        <w:pStyle w:val="Heading2"/>
      </w:pPr>
      <w:r>
        <w:t>Regeste</w:t>
      </w:r>
    </w:p>
    <w:p>
      <w:r>
        <w:t>Eingliederungsmassnahmen</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die Vorinstanz (Ref-Nr. [...]; Einschreiben) - das Bundesamt für Sozialversicherungen (Einschreiben) Für die Rechtsmittelbelehrung wird auf die nächste Seite verwiesen. Der Einzelrichter: Der Gerichtsschreiber: Michael Peterli Lukas Schobinger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