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C-991/2024 vom 9. August 2024</w:t>
      </w:r>
    </w:p>
    <w:p>
      <w:r>
        <w:t>Bundesverwaltungsgericht, 2024-08-09, DE</w:t>
      </w:r>
    </w:p>
    <w:p>
      <w:r>
        <w:rPr>
          <w:b/>
        </w:rPr>
        <w:t xml:space="preserve">Quelle: </w:t>
      </w:r>
      <w:r>
        <w:t>https://mcp.opencaselaw.ch/entscheid/bvger_C-991_2024</w:t>
      </w:r>
    </w:p>
    <w:p>
      <w:r>
        <w:t>FR: TAF C-991/2024 du 9 août 2024</w:t>
      </w:r>
    </w:p>
    <w:p>
      <w:r>
        <w:t>IT: TAF C-991/2024 del 9 agosto 2024</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 schwerden gegen Verfügungen nach Art. 5 VwVG, sofern – wie vorlie- gend – keine Ausnahme nach Art. 32 VGG gegeben ist. Die Vorinstanz er- lässt in Erfüllung ihr übertragener öffentlich-rechtlicher Aufgaben des Bun- des Verfügungen und ist damit eine Behörde nach Art. 33 VGG (Art. 33 Bst. h VGG i.V.m. Art. 60 Abs. 2bis BVG). Das Bundesverwaltungsgericht ist somit zur Beurteilung der Beschwerde zuständig.</w:t>
      </w:r>
    </w:p>
    <w:p>
      <w:r>
        <w:rPr>
          <w:b/>
        </w:rPr>
        <w:t>E. 1.2</w:t>
      </w:r>
    </w:p>
    <w:p>
      <w:r>
        <w:t>Das Verfahren vor dem Bundesverwaltungsgericht richtet sich nach dem VwVG, soweit das VGG nichts anderes bestimmt (Art. 37 VGG). Der Beschwerdeführer ist zur Erhebung der vorliegenden Beschwerde berech- tigt (Art. 48 Abs. 1 VwVG). Da auch der Kostenvorschuss rechtzeitig ge- leistet wurde, ist auf die frist- und formgerecht eingereichte Beschwerde einzutreten (Art. 50 Abs. 1 und Art. 52 Abs. 1 VwVG).</w:t>
      </w:r>
    </w:p>
    <w:p>
      <w:r>
        <w:rPr>
          <w:b/>
        </w:rPr>
        <w:t>E. 2</w:t>
      </w:r>
    </w:p>
    <w:p>
      <w:r>
        <w:t>Die Vorinstanz zog ihre Verfügung vom 6. Februar 2024 am 12. April 2024</w:t>
      </w:r>
    </w:p>
    <w:p>
      <w:r>
        <w:t>C-991/2024 Seite 5 in Wiedererwägung. Dies wirkt sich wie folgt auf den Anfechtungs- und Streitgegenstand des vorliegenden Verfahrens aus:</w:t>
      </w:r>
    </w:p>
    <w:p>
      <w:r>
        <w:rPr>
          <w:b/>
        </w:rPr>
        <w:t>E. 2.1</w:t>
      </w:r>
    </w:p>
    <w:p>
      <w:r>
        <w:t>Gemäss Art. 58 Abs. 1 VwVG kann die Vorinstanz bis zu ihrer Vernehm- lassung die angefochtene Verfügung in Wiedererwägung ziehen. Die Be- 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 bung infolge Gegenstandslosigkeit unzulässig und die neue Verfügung gilt durch die bereits erhobene Beschwerde gegen die ursprüngliche Verfü- gung als mitangefochten (Urteile des BVGer C-3316/2021 vom 23. Februar 2023 E. 1.3.1, C- 5526/2020 vom 5. Oktober 2021 E. 2.1; je mit Hinweisen).</w:t>
      </w:r>
    </w:p>
    <w:p>
      <w:r>
        <w:rPr>
          <w:b/>
        </w:rPr>
        <w:t>E. 2.2</w:t>
      </w:r>
    </w:p>
    <w:p>
      <w:r>
        <w:t>Vorliegend ist das Verfahren im Hauptpunkt (Zwangsanschluss) als durch Wiedererwägung gegenstandslos geworden abzuschreiben (vgl. Wiedererwägungsverfügung vom 12. April 2024 [oben Bst. B.c]). Die Verfügung vom 12. April 2024 entspricht jedoch nicht vollständig dem An- trag des Beschwerdeführers, welcher (sinngemäss) die vollumfängliche Aufhebung der angefochtenen Verfügung beantragt hat. Strittig bleibt die Kostenauflage. Das Stillschweigen des Beschwerdeführers wird nicht als Beschwerderückzug betrachtet, weshalb androhungsgemäss aufgrund der Akten über die Kostenauflage zu entscheiden ist (vgl. oben Bst. B.e).</w:t>
      </w:r>
    </w:p>
    <w:p>
      <w:r>
        <w:rPr>
          <w:b/>
        </w:rPr>
        <w:t>E. 2.3</w:t>
      </w:r>
    </w:p>
    <w:p>
      <w:r>
        <w:t>Die Kostenauflage wurde zwar nicht ausdrücklich in das Dispositiv der ursprünglichen Verfügung vom 6. Februar 2024 aufgenommen, aber es ergibt sich aus den Erwägungen und dem Kostenreglement, auf welches im Dispositiv (Ziffer II) verwiesen wird, dass dem Beschwerdeführer Fr. 450.– für die Verfügung des Zwangsanschlusses sowie Fr. 575.– für die Durchführung des Zwangsanschlusses in Rechnung gestellt werden soll- ten (BVGer-act. 6 Beilage 3). In der Wiedererwägungsverfügung vom 12. April 2024 hat die Vorinstanz die ursprüngliche Verfügung vom 6. Feb- ruar 2024 insgesamt aufgehoben (Dispositiv-Ziffer 1) und die Kosten die- ser Verfügung und des Zwangsanschlussverfahrens in der Höhe von ins- gesamt Fr. 1'025.– sowie die Kosten für die Wiedererwägungsverfügung von Fr. 450.– dem Beschwerdeführer auferlegt (Dispositiv-Ziffer 2).</w:t>
      </w:r>
    </w:p>
    <w:p>
      <w:r>
        <w:rPr>
          <w:b/>
        </w:rPr>
        <w:t>E. 2.4</w:t>
      </w:r>
    </w:p>
    <w:p>
      <w:r>
        <w:t>Somit bilden die verfügten Kosten von insgesamt Fr. 1'475.– den Streit- gegenstand des vorliegenden Verfahrens (vgl. auch Urteil des BVGer A- 856/2018 vom 25. Oktober 2018 E. 1.2.2).</w:t>
      </w:r>
    </w:p>
    <w:p>
      <w:r>
        <w:t>C-991/2024 Seite 6</w:t>
      </w:r>
    </w:p>
    <w:p>
      <w:r>
        <w:rPr>
          <w:b/>
        </w:rPr>
        <w:t>E. 3</w:t>
      </w:r>
    </w:p>
    <w:p>
      <w:r>
        <w:t>Zu prüfen bleibt demnach, ob die Vorinstanz dem Beschwerdeführer die Kosten in der Höhe von Fr. 1’475.– zu Recht auferlegt hat.</w:t>
      </w:r>
    </w:p>
    <w:p>
      <w:r>
        <w:rPr>
          <w:b/>
        </w:rPr>
        <w:t>E. 3.1</w:t>
      </w:r>
    </w:p>
    <w:p>
      <w:r>
        <w:t>Der Beschwerdeführer beantragt sinngemäss die Aufhebung des Zwangsanschlusses einschliesslich der Kostenfolgen und führt zur Be- gründung aus, der Betrieb beschäftige hauptsächlich Lehrlinge, die nicht BVG-pflichtig seien und jährlich dem […] und der SVA Zürich gemeldet wür- den. Für Mitarbeitende, welche BVG-pflichtig seien, bestehe eine Global- versicherung bei der B._______ in […]. Es habe im Jahre 2022 keine BVG- pflichtigen Löhne gegeben (BVGer-act. 1).</w:t>
      </w:r>
    </w:p>
    <w:p>
      <w:r>
        <w:rPr>
          <w:b/>
        </w:rPr>
        <w:t>E. 3.2</w:t>
      </w:r>
    </w:p>
    <w:p>
      <w:r>
        <w:t>Die Vorinstanz ist der Auffassung, der Erlass der Verfügung vom</w:t>
      </w:r>
    </w:p>
    <w:p>
      <w:r>
        <w:rPr>
          <w:b/>
        </w:rPr>
        <w:t>E. 3.3</w:t>
      </w:r>
    </w:p>
    <w:p>
      <w:r>
        <w:t>Arbeitnehmer, die bei einem Arbeitgeber einen Jahreslohn von mehr als Fr. 21'510.– beziehen, unterstehen ab 1. Januar nach Vollendung des 17. Altersjahres für die Risiken Tod und Invalidität, ab 1. Januar nach Voll- endung des 24. Altersjahrs auch für das Alter der obligatorischen Versiche- rung (Art. 7 Abs. 1 BVG [Stand: 2021/22]). Ist der Arbeitnehmer weniger als ein Jahr lang bei einem Arbeitgeber beschäftigt, so gilt als Jahreslohn der Lohn, den er bei ganzjähriger Beschäftigung erzielen würde (Art. 2 Abs. 2 BVG).</w:t>
      </w:r>
    </w:p>
    <w:p>
      <w:r>
        <w:rPr>
          <w:b/>
        </w:rPr>
        <w:t>E. 3.4</w:t>
      </w:r>
    </w:p>
    <w:p>
      <w:r>
        <w:t>Der Arbeitgeber, der obligatorisch zu versichernde Arbeitnehmer be- schäftigt, muss eine in das Register für berufliche Vorsorge eingetragene Vorsorgeeinrichtung errichten oder sich einer solchen anschliessen (Art. 11 Abs. 1 BVG). Die Ausgleichskasse der AHV überprüft, ob die von ihr er- fassten Arbeitgeber einer registrierten Vorsorgeeinrichtung angeschlossen sind (Art.11 Abs. 4 BVG). Sie fordert Arbeitgeber, die ihrer Pflicht nach Art. 11 Abs. 1 BVG nicht nachgekommen sind, auf, sich innerhalb von zwei Monaten einer registrierten Vorsorgeeinrichtung anzuschliessen (Art. 11 Abs. 5 BVG). Kommt der Arbeitgeber der Aufforderung der Ausgleichs- kasse der AHV nicht fristgerecht nach, so meldet diese ihn der Auffangein- richtung (Art. 60 BVG) rückwirkend zum Anschluss (Art. 11 Abs. 6 BVG).</w:t>
      </w:r>
    </w:p>
    <w:p>
      <w:r>
        <w:rPr>
          <w:b/>
        </w:rPr>
        <w:t>E. 3.5</w:t>
      </w:r>
    </w:p>
    <w:p>
      <w:r>
        <w:t>Gemäss Art. 11 Abs. 7 BVG stellen die Auffangeinrichtung und die AHV- Ausgleichskasse dem säumigen Arbeitgeber den von ihm verursachten</w:t>
      </w:r>
    </w:p>
    <w:p>
      <w:r>
        <w:t>C-991/2024 Seite 7 Verwaltungsaufwand in Rechnung. Dies wird auch in Art. 3 Abs. 4 der Ver- ordnung vom 28. August 1985 über die Ansprüche der Auffangeinrichtung der beruflichen Vorsorge (SR 831.434) erwähnt, wonach der Arbeitgeber der Auffangeinrichtung alle Aufwendungen zu ersetzen hat, die dieser im Zusammenhang mit seinem Anschluss entstehen. Detailliert geregelt sind die entsprechenden Kosten sodann im Kostenreglement der Vorinstanz (gültig ab 1. Januar 2022). Dieses Reglement bildet auch im vorliegenden Fall integrierenden Bestandteil der Zwangsanschlussverfügung. Es sieht gemäss Art. 2 Abs. 2 Bst. a und b betreffend Verfügung und Durchführung Zwangsanschluss Kosten von Fr. 1'025.– (Fr. 450.– plus Fr. 575.–) vor. Weiter werden die Kosten für eine Wiedererwägungsverfügung auf Fr. 450.– beziffert (vgl. Art. 2 Abs. 2 Bst. c des Reglements).</w:t>
      </w:r>
    </w:p>
    <w:p>
      <w:r>
        <w:rPr>
          <w:b/>
        </w:rPr>
        <w:t>E. 3.6</w:t>
      </w:r>
    </w:p>
    <w:p>
      <w:r>
        <w:t>Eine Auferlegung der Kosten für die Zwangsanschlussverfügung ist dann gerechtfertigt, wenn der Zwangsanschluss im Zeitpunkt des Erlasses der Verfügung der Vorinstanz (hier: 6. Februar 2024) nach der damaligen Sach- und Rechtslage zu Recht angeordnet wurde (vgl. Urteile des BVGer C-3316/2021 vom 23. Februar 2023 E. 3.1, C-5526/2020 vom 5. Oktober 2021 E. 3.2, je mit Hinweisen). Dabei liegt es weder an der Ausgleichs- kasse noch an der Vorinstanz, Nachforschungen zu veranlassen, ob und gegebenenfalls mit welcher Vorsorgeeinrichtung bereits ein Anschlussver- trag bestehen könnte (Urteil des BVGer C-3601/2022 vom 10. Februar 2023 E. 5.3). Im Rahmen der Überprüfung des Anschlusses an eine Vor- sorgeeinrichtung ist der Arbeitgeber primär der zuständigen Ausgleichs- kasse gegenüber verpflichtet, alle für die Überprüfung seines Anschlusses notwendigen Auskünfte zu erteilen (Art. 9 Abs. 1 BVV 2). Letztere meldet den Arbeitgeber gegebenenfalls zum Anschluss an die Auffangeinrichtung (Art. 9 Abs. 3 BVV 2 i.V.m. Art. 11 Abs. 6 BVG). Eröffnet die Auffangeinrich- tung als Vorsorgeeinrichtung gemäss Art. 60 Abs. 1 BVG in der Folge ein Zwangsanschlussverfahren, so ist der Arbeitgeber jedoch auch ihr gegen- über verpflichtet, alle sachdienlichen Angaben zur Durchführung des Zwangsanschlusses – welcher zu den gesetzlichen Aufgaben der Vo- rinstanz gehört – zu erteilen (Art. 60 Abs. 2 Bst. a i.V.m. Art. 11 Abs. 6 BVG und Art. 10 BVV 2). Es besteht demnach eine grundsätzliche Pflicht des Arbeitgebers, an der Feststellung des Sachverhalts betreffend Durchfüh- rung der beruflichen Vorsorge mitzuwirken (Urteil C-3601/2022 E. 6.3).</w:t>
      </w:r>
    </w:p>
    <w:p>
      <w:r>
        <w:rPr>
          <w:b/>
        </w:rPr>
        <w:t>E. 3.7</w:t>
      </w:r>
    </w:p>
    <w:p>
      <w:r>
        <w:t>Aus den Akten geht hervor, dass auf die Mahnung der Ausgleichskasse vom 5. September 2023 keine Reaktion des Beschwerdeführers erfolgte (BVGer-act. 6 Beilage 1), woraufhin jene am 18. September 2023 die Vo- rinstanz informierte (BVGer-act. 6 Beilage 1). Die Vorinstanz ihrerseits</w:t>
      </w:r>
    </w:p>
    <w:p>
      <w:r>
        <w:t>C-991/2024 Seite 8 gewährte dem Beschwerdeführer am 23. November 2023 das rechtliche Gehör, setzte ihm eine Frist zur Einreichung von Nachweisen an und drohte im Unterlassungsfall den Zwangsanschluss an (BVGer-act. 6 Bei- lage 2). Der Beschwerdeführer liess sich dazu nicht vernehmen. Die Vo- rinstanz verfügte in der Folge am 6. Februar 2024 den Zwangsanschluss des Beschwerdeführers rückwirkend per 1. August 2021 (BVGer-act. 6 Bei- lage 3). In der Beschwerde vom 8. Februar 2024 führte der Beschwerdeführer aus, es habe im Jahr 2022 keine BVG-pflichtigen Löhne gegeben, legte aber gleichzeitig eine Abrechnung der B._______ auf, nach welcher im Jahr 2022 für einen 19-jährigen Arbeitnehmer Risikobeiträge (und Verwaltungs- kosten) abgerechnet wurden (BVGer-act. 1 Beilage). Am 5. April 2024 er- kundigte sich die Vorinstanz direkt bei der B._______, ob der betreffende Arbeitnehmer seit dem 1. August 2021 bei ihr versichert sei. Mit E-Mail vom</w:t>
      </w:r>
    </w:p>
    <w:p>
      <w:r>
        <w:rPr>
          <w:b/>
        </w:rPr>
        <w:t>E. 3.8</w:t>
      </w:r>
    </w:p>
    <w:p>
      <w:r>
        <w:t>Der Beschwerdeführer unterliess es trotz Aufforderung, die erforderli- chen Unterlagen rechtzeitig in das vorinstanzliche Verfahren einzubringen. Im Zeitpunkt der angefochtenen Verfügung lag der Vorinstanz somit kein Nachweis über einen erfolgten Anschluss an eine Vorsorgeeinrichtung oder eine andere sachdienliche Information vor. Der Beschwerdeführer liess sich bis zur Verfügung vom 6. Februar 2024 gegenüber der Vorinstanz nicht vernehmen. Der Beschwerdeführer ist damit seinen verfahrensrecht- lichen Mitwirkungspflichten nicht ausreichend nachgekommen (vgl. oben E. 3.6). Entsprechend hat er zu verantworten, dass ein Zwangsanschluss verfügt und in der Folge wiedererwägungsweise aufgehoben wurde (vgl. oben E. 2.3). Vor diesem Hintergrund erweist es sich als gerechtfertigt, dass die Vorinstanz dem Beschwerdeführer die reglementskonformen Kos- ten (vgl. oben E. 2.3 und E. 3.5) von insgesamt Fr. 1'475.– auferlegt hat.</w:t>
      </w:r>
    </w:p>
    <w:p>
      <w:r>
        <w:rPr>
          <w:b/>
        </w:rPr>
        <w:t>E. 3.9</w:t>
      </w:r>
    </w:p>
    <w:p>
      <w:r>
        <w:t>Die Beschwerde ist somit abzuweisen, soweit sie nicht gegenstandslos geworden ist. 4. Zu befinden bleibt über die Verfahrenskosten und eine allfällige Parteient- schädigung.</w:t>
      </w:r>
    </w:p>
    <w:p>
      <w:r>
        <w:t>C-991/2024 Seite 9 4.1 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der Beschwer- deführer durch sein Verhalten die Gegenstandslosigkeit bewirkt hat, wird er diesbezüglich kostenpflichtig. Im streitig gebliebenen Kostenpunkt un- terliegt der Beschwerdeführer, weshalb er diesbezüglich ebenfalls die Ver- fahrenskosten zu tragen hat. Die Verfahrenskosten sind auf Fr. 800.– fest- zusetzen und dem Beschwerdeführer aufzuerlegen. Der geleistete Kosten- vorschuss in der Höhe von Fr. 800.– ist zur Bezahlung der Verfahrenskos- ten zu verwenden. 4.2 Weder dem unterliegenden (nicht anwaltlich) vertretenen Beschwerde- führer noch der Vorinstanz ist eine Parteientschädigung zuzusprechen (Art. 64 Abs. 1 VwVG i.V.m. Art. 7 ff. VGKE).</w:t>
      </w:r>
    </w:p>
    <w:p>
      <w:r>
        <w:t>(Das Dispositiv folgt auf der nächsten Seite.)</w:t>
      </w:r>
    </w:p>
    <w:p>
      <w:r>
        <w:t>C-991/2024 Seite 10</w:t>
      </w:r>
    </w:p>
    <w:p>
      <w:r>
        <w:rPr>
          <w:b/>
        </w:rPr>
        <w:t>E. 4</w:t>
      </w:r>
    </w:p>
    <w:p>
      <w:r>
        <w:t>Zu befinden bleibt über die Verfahrenskosten und eine allfällige Parteientschädigung.</w:t>
      </w:r>
    </w:p>
    <w:p>
      <w:r>
        <w:rPr>
          <w:b/>
        </w:rPr>
        <w:t>E. 4.1</w:t>
      </w:r>
    </w:p>
    <w:p>
      <w:r>
        <w:t>Gemäss Art. 63 Abs. 1 VwVG werden die Verfahrenskosten in der Regel der unterliegenden Partei auferlegt.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Da der Beschwerdeführer durch sein Verhalten die Gegenstandslosigkeit bewirkt hat, wird er diesbezüglich kostenpflichtig. Im streitig gebliebenen Kostenpunkt unterliegt der Beschwerdeführer, weshalb er diesbezüglich ebenfalls die Verfahrenskosten zu tragen hat. Die Verfahrenskosten sind auf Fr. 800.- festzusetzen und dem Beschwerdeführer aufzuerlegen. Der geleistete Kostenvorschuss in der Höhe von Fr. 800.- ist zur Bezahlung der Verfahrenskosten zu verwenden.</w:t>
      </w:r>
    </w:p>
    <w:p>
      <w:r>
        <w:rPr>
          <w:b/>
        </w:rPr>
        <w:t>E. 4.2</w:t>
      </w:r>
    </w:p>
    <w:p>
      <w:r>
        <w:t>Weder dem unterliegenden (nicht anwaltlich) vertretenen Beschwerdeführer noch der Vorinstanz ist eine Parteientschädigung zuzusprechen (Art. 64 Abs. 1 VwVG i.V.m. Art. 7 ff. VGKE). (Das Dispositiv folgt auf der nächsten Seite.)</w:t>
      </w:r>
    </w:p>
    <w:p>
      <w:r>
        <w:rPr>
          <w:b/>
        </w:rPr>
        <w:t>E. 6</w:t>
      </w:r>
    </w:p>
    <w:p>
      <w:r>
        <w:t>Februar 2024 hätte durch den Beschwerdeführer verhindert werden kön- nen, wenn dieser die erforderlichen Informationen und verlangten Unterla- gen rechtzeitig eingereicht hätte (BVGer-act. 6 Beilage 5; vgl. auch oben Bst. B.d).</w:t>
      </w:r>
    </w:p>
    <w:p>
      <w:r>
        <w:rPr>
          <w:b/>
        </w:rPr>
        <w:t>E. 8</w:t>
      </w:r>
    </w:p>
    <w:p>
      <w:r>
        <w:t>April 2024 bestätigte dies die Pensionskasse und stellte der Vorinstanz die am 12. November 2013 unterzeichnete Anschlussvereinbarung zu (BVGer-act. 6 Beilage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