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C-9233/2025 vom 31. Oktober 2025</w:t>
      </w:r>
    </w:p>
    <w:p>
      <w:r>
        <w:t>Bundesverwaltungsgericht, 2025-10-31, DE</w:t>
      </w:r>
    </w:p>
    <w:p>
      <w:r>
        <w:rPr>
          <w:b/>
        </w:rPr>
        <w:t xml:space="preserve">Quelle: </w:t>
      </w:r>
      <w:r>
        <w:t>https://mcp.opencaselaw.ch/entscheid/bvger_C-9233_2025_d20251031</w:t>
      </w:r>
    </w:p>
    <w:p>
      <w:r>
        <w:t>FR: TAF C-9233/2025 du 31 octobre 2025</w:t>
      </w:r>
    </w:p>
    <w:p>
      <w:r>
        <w:t>IT: TAF C-9233/2025 del 31 ottobre 2025</w:t>
      </w:r>
    </w:p>
    <w:p>
      <w:pPr>
        <w:pStyle w:val="Heading2"/>
      </w:pPr>
      <w:r>
        <w:t>Regeste</w:t>
      </w:r>
    </w:p>
    <w:p>
      <w:r>
        <w:t>Markt&amp;uuml;berwachung | Einziehung und Vernichtung von Dopingmitteln, Verfügung der Stiftung Swiss Sport Integrity vom 31. Oktober 2025</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VBS. (Für die Rechtsmittelbelehrung wird auf die nächste Seite verwiesen.) Die Einzelrichterin: Die Gerichtsschreiberin: Selin Elmiger-Necipoglu Helena Falk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