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C-9210/2025 vom 22. Dezember 2025</w:t>
      </w:r>
    </w:p>
    <w:p>
      <w:r>
        <w:t>Bundesverwaltungsgericht, 2025-12-22, DE</w:t>
      </w:r>
    </w:p>
    <w:p>
      <w:r>
        <w:rPr>
          <w:b/>
        </w:rPr>
        <w:t xml:space="preserve">Quelle: </w:t>
      </w:r>
      <w:r>
        <w:t>https://mcp.opencaselaw.ch/entscheid/bvger_C-9210_2025</w:t>
      </w:r>
    </w:p>
    <w:p>
      <w:r>
        <w:t>FR: TAF C-9210/2025 du 22 décembre 2025</w:t>
      </w:r>
    </w:p>
    <w:p>
      <w:r>
        <w:t>IT: TAF C-9210/2025 del 22 dicembre 2025</w:t>
      </w:r>
    </w:p>
    <w:p>
      <w:pPr>
        <w:pStyle w:val="Heading2"/>
      </w:pPr>
      <w:r>
        <w:t>Regeste</w:t>
      </w:r>
    </w:p>
    <w:p>
      <w:r>
        <w:t>Marktüberwachung</w:t>
      </w:r>
    </w:p>
    <w:p>
      <w:pPr>
        <w:pStyle w:val="Heading2"/>
      </w:pPr>
      <w:r>
        <w:t>Erwägungen</w:t>
      </w:r>
    </w:p>
    <w:p>
      <w:r>
        <w:rPr>
          <w:b/>
        </w:rPr>
        <w:t>E. 1</w:t>
      </w:r>
    </w:p>
    <w:p>
      <w:r>
        <w:t>Das Beschwerdeverfahren wird zufolge Rückzugs der Beschwerde als gegenstandslos geworden abgeschrieben.</w:t>
      </w:r>
    </w:p>
    <w:p>
      <w:r>
        <w:rPr>
          <w:b/>
        </w:rPr>
        <w:t>E. 2</w:t>
      </w:r>
    </w:p>
    <w:p>
      <w:r>
        <w:t>Es werden keine Verfahrenskosten erhoben.</w:t>
      </w:r>
    </w:p>
    <w:p>
      <w:r>
        <w:rPr>
          <w:b/>
        </w:rPr>
        <w:t>E. 3</w:t>
      </w:r>
    </w:p>
    <w:p>
      <w:r>
        <w:t>Es wird keine Parteientschädigung zugesprochen.</w:t>
      </w:r>
    </w:p>
    <w:p>
      <w:r>
        <w:rPr>
          <w:b/>
        </w:rPr>
        <w:t>E. 4</w:t>
      </w:r>
    </w:p>
    <w:p>
      <w:r>
        <w:t>Dieses Urteil geht an die Beschwerdeführerin, die Vorinstanz und das VBS. Der Einzelrichter: Die Gerichtsschreiberin: Christoph Rohrer Nadja Francke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