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C-919/2013 vom 21. Juni 2012</w:t>
      </w:r>
    </w:p>
    <w:p>
      <w:r>
        <w:t>Bundesverwaltungsgericht, 2012-06-21, FR</w:t>
      </w:r>
    </w:p>
    <w:p>
      <w:r>
        <w:rPr>
          <w:b/>
        </w:rPr>
        <w:t xml:space="preserve">Quelle: </w:t>
      </w:r>
      <w:r>
        <w:t>https://mcp.opencaselaw.ch/entscheid/bvger_C-919_2013</w:t>
      </w:r>
    </w:p>
    <w:p>
      <w:r>
        <w:t>FR: TAF C-919/2013 du 21 juin 2012</w:t>
      </w:r>
    </w:p>
    <w:p>
      <w:r>
        <w:t>IT: TAF C-919/2013 del 21 giugno 2012</w:t>
      </w:r>
    </w:p>
    <w:p>
      <w:pPr>
        <w:pStyle w:val="Heading2"/>
      </w:pPr>
      <w:r>
        <w:t>Regeste</w:t>
      </w:r>
    </w:p>
    <w:p>
      <w:r>
        <w:t>Rentes</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La présente décision est adressée : - au recourant (Recommandé avec avis de réception) - à l'autorité inférieure (Recommandé) - à l'Office fédéral des assurances sociales (Recommandé) L'indication des voies de droit se trouve à la page suivante.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