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C-915/2013 vom 22. Mai 2013</w:t>
      </w:r>
    </w:p>
    <w:p>
      <w:r>
        <w:t>Bundesverwaltungsgericht, 2013-05-22, IT</w:t>
      </w:r>
    </w:p>
    <w:p>
      <w:r>
        <w:rPr>
          <w:b/>
        </w:rPr>
        <w:t xml:space="preserve">Quelle: </w:t>
      </w:r>
      <w:r>
        <w:t>https://mcp.opencaselaw.ch/entscheid/bvger_C-915_2013</w:t>
      </w:r>
    </w:p>
    <w:p>
      <w:r>
        <w:t>FR: TAF C-915/2013 du 22 mai 2013</w:t>
      </w:r>
    </w:p>
    <w:p>
      <w:r>
        <w:t>IT: TAF C-915/2013 del 22 maggio 2013</w:t>
      </w:r>
    </w:p>
    <w:p>
      <w:pPr>
        <w:pStyle w:val="Heading2"/>
      </w:pPr>
      <w:r>
        <w:t>Regeste</w:t>
      </w:r>
    </w:p>
    <w:p>
      <w:r>
        <w:t>Diritto alla rendita</w:t>
      </w:r>
    </w:p>
    <w:p>
      <w:pPr>
        <w:pStyle w:val="Heading2"/>
      </w:pPr>
      <w:r>
        <w:t>Erwägungen</w:t>
      </w:r>
    </w:p>
    <w:p>
      <w:r>
        <w:rPr>
          <w:b/>
        </w:rPr>
        <w:t>E. 1</w:t>
      </w:r>
    </w:p>
    <w:p>
      <w:r>
        <w:t>Il ricorso è inammissibile.</w:t>
      </w:r>
    </w:p>
    <w:p>
      <w:r>
        <w:rPr>
          <w:b/>
        </w:rPr>
        <w:t>E. 2</w:t>
      </w:r>
    </w:p>
    <w:p>
      <w:r>
        <w:t>Non si prelevano spese processuali.</w:t>
      </w:r>
    </w:p>
    <w:p>
      <w:r>
        <w:rPr>
          <w:b/>
        </w:rPr>
        <w:t>E. 3</w:t>
      </w:r>
    </w:p>
    <w:p>
      <w:r>
        <w:t>Comunicazione a: - ricorrente (raccomandata A/R) - autorità inferiore (n. di rif. xxx; raccomandata) - Ufficio federale delle assicurazioni sociali, Berna (raccomandata)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