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C-908/2025 vom 5. Februar 2025</w:t>
      </w:r>
    </w:p>
    <w:p>
      <w:r>
        <w:t>Bundesverwaltungsgericht, 2025-02-05, DE</w:t>
      </w:r>
    </w:p>
    <w:p>
      <w:r>
        <w:rPr>
          <w:b/>
        </w:rPr>
        <w:t xml:space="preserve">Quelle: </w:t>
      </w:r>
      <w:r>
        <w:t>https://mcp.opencaselaw.ch/entscheid/bvger_C-908_2025_d20250205</w:t>
      </w:r>
    </w:p>
    <w:p>
      <w:r>
        <w:t>FR: TAF C-908/2025 du 5 février 2025</w:t>
      </w:r>
    </w:p>
    <w:p>
      <w:r>
        <w:t>IT: TAF C-908/2025 del 5 febbraio 2025</w:t>
      </w:r>
    </w:p>
    <w:p>
      <w:pPr>
        <w:pStyle w:val="Heading2"/>
      </w:pPr>
      <w:r>
        <w:t>Regeste</w:t>
      </w:r>
    </w:p>
    <w:p>
      <w:r>
        <w:t>Markt&amp;uuml;berwachung | Marktüberwachung, Einziehung und Vernichtung von Dopingmitteln; Verfügung der Stiftung Swiss Sport Integrity vom 5. Februar 2025</w:t>
      </w:r>
    </w:p>
    <w:p>
      <w:pPr>
        <w:pStyle w:val="Heading2"/>
      </w:pPr>
      <w:r>
        <w:t>Erwägungen</w:t>
      </w:r>
    </w:p>
    <w:p>
      <w:r>
        <w:rPr>
          <w:b/>
        </w:rPr>
        <w:t>E. 1</w:t>
      </w:r>
    </w:p>
    <w:p>
      <w:r>
        <w:t>Auf die Beschwerde wird nicht eingetreten.</w:t>
      </w:r>
    </w:p>
    <w:p>
      <w:r>
        <w:rPr>
          <w:b/>
        </w:rPr>
        <w:t>E. 2</w:t>
      </w:r>
    </w:p>
    <w:p>
      <w:r>
        <w:t>Die der Beschwerdeführerin bis zum 28. März 2025 gesetzte Frist zur Leistung eines Kostenvorschusses wird zurückgenommen.</w:t>
      </w:r>
    </w:p>
    <w:p>
      <w:r>
        <w:rPr>
          <w:b/>
        </w:rPr>
        <w:t>E. 3</w:t>
      </w:r>
    </w:p>
    <w:p>
      <w:r>
        <w:t>Es werden keine Verfahrenskosten erhoben.</w:t>
      </w:r>
    </w:p>
    <w:p>
      <w:r>
        <w:rPr>
          <w:b/>
        </w:rPr>
        <w:t>E. 4</w:t>
      </w:r>
    </w:p>
    <w:p>
      <w:r>
        <w:t>Es wird keine Parteientschädigung zugesprochen.</w:t>
      </w:r>
    </w:p>
    <w:p>
      <w:r>
        <w:rPr>
          <w:b/>
        </w:rPr>
        <w:t>E. 5</w:t>
      </w:r>
    </w:p>
    <w:p>
      <w:r>
        <w:t>Dieses Urteil geht an die Beschwerdeführerin, die Vorinstanz und das VBS. Für die Rechtsmittelbelehrung wird auf die nächste Seite verwiesen. Die Einzelrichterin: Die Gerichtsschreiberin: Viktoria Helfenstein Patrizia Levante Rechtsmittelbelehrung: Gegen diesen Entscheid kann innert 30 Tagen nach Eröffnung beim Bundesgericht, 1000 Lausanne 14,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