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C-899/2013 vom 5. Februar 2015</w:t>
      </w:r>
    </w:p>
    <w:p>
      <w:r>
        <w:t>Bundesverwaltungsgericht, 2015-02-05, DE</w:t>
      </w:r>
    </w:p>
    <w:p>
      <w:r>
        <w:rPr>
          <w:b/>
        </w:rPr>
        <w:t xml:space="preserve">Quelle: </w:t>
      </w:r>
      <w:r>
        <w:t>https://mcp.opencaselaw.ch/entscheid/bvger_C-899_2013</w:t>
      </w:r>
    </w:p>
    <w:p>
      <w:r>
        <w:t>FR: TAF C-899/2013 du 5 février 2015</w:t>
      </w:r>
    </w:p>
    <w:p>
      <w:r>
        <w:t>IT: TAF C-899/2013 del 5 febbraio 2015</w:t>
      </w:r>
    </w:p>
    <w:p>
      <w:pPr>
        <w:pStyle w:val="Heading2"/>
      </w:pPr>
      <w:r>
        <w:t>Regeste</w:t>
      </w:r>
    </w:p>
    <w:p>
      <w:r>
        <w:t>Mindestbeitragsdauer</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(Ediktalweg, Publikation im Bundesblatt) - die Vorinstanz (Ref-Nr. [...]; Einschreiben) - das Bundesamt für Sozialversicherungen (Einschreiben) Der Einzelrichter: Die Gerichtsschreiberin: Beat Weber Sonja Andrea Fünfkirchen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