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C-8806/2010 vom 16. März 2011</w:t>
      </w:r>
    </w:p>
    <w:p>
      <w:r>
        <w:t>Bundesverwaltungsgericht, 2011-03-16, DE</w:t>
      </w:r>
    </w:p>
    <w:p>
      <w:r>
        <w:rPr>
          <w:b/>
        </w:rPr>
        <w:t xml:space="preserve">Quelle: </w:t>
      </w:r>
      <w:r>
        <w:t>https://mcp.opencaselaw.ch/entscheid/bvger_C-8806_2010</w:t>
      </w:r>
    </w:p>
    <w:p>
      <w:r>
        <w:t>FR: TAF C-8806/2010 du 16 mars 2011</w:t>
      </w:r>
    </w:p>
    <w:p>
      <w:r>
        <w:t>IT: TAF C-8806/2010 del 16 marzo 2011</w:t>
      </w:r>
    </w:p>
    <w:p>
      <w:pPr>
        <w:pStyle w:val="Heading2"/>
      </w:pPr>
      <w:r>
        <w:t>Regeste</w:t>
      </w:r>
    </w:p>
    <w:p>
      <w:r>
        <w:t>Aufsichtsmittel</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die Personalfürsorgestiftung der X._______ AG, (Gerichtsurkunde) - die Vorinstanz (Gerichtsurkunde) - A._______, (Gerichtsurkunde) - B._______, (Gerichtsurkunde) - C._______, (Gerichtsurkunde) - die kommissarische Verwalterin, E._______, (in Kopie, Einschreiben)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