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C-878/2012 vom 6. Juli 2012</w:t>
      </w:r>
    </w:p>
    <w:p>
      <w:r>
        <w:t>Bundesverwaltungsgericht, 2012-07-06, DE</w:t>
      </w:r>
    </w:p>
    <w:p>
      <w:r>
        <w:rPr>
          <w:b/>
        </w:rPr>
        <w:t xml:space="preserve">Quelle: </w:t>
      </w:r>
      <w:r>
        <w:t>https://mcp.opencaselaw.ch/entscheid/bvger_C-878_2012</w:t>
      </w:r>
    </w:p>
    <w:p>
      <w:r>
        <w:t>FR: TAF C-878/2012 du 6 juillet 2012</w:t>
      </w:r>
    </w:p>
    <w:p>
      <w:r>
        <w:t>IT: TAF C-878/2012 del 6 luglio 2012</w:t>
      </w:r>
    </w:p>
    <w:p>
      <w:pPr>
        <w:pStyle w:val="Heading2"/>
      </w:pPr>
      <w:r>
        <w:t>Regeste</w:t>
      </w:r>
    </w:p>
    <w:p>
      <w:r>
        <w:t>Einreiseverbot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im Betrag von Fr. 800.- werden der Beschwerdeführerin auferlegt. Sie sind durch den in gleicher Höhe geleisteten Kostenvorschuss gedeckt.</w:t>
      </w:r>
    </w:p>
    <w:p>
      <w:r>
        <w:rPr>
          <w:b/>
        </w:rPr>
        <w:t>E. 3</w:t>
      </w:r>
    </w:p>
    <w:p>
      <w:r>
        <w:t>Dieses Urteil geht an: - die Beschwerdeführerin (...) - die Vorinstanz (...) - den Migrationsdienst des Kantons Bern Der vorsitzende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