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C-8554/2025 vom 17. März 2026</w:t>
      </w:r>
    </w:p>
    <w:p>
      <w:r>
        <w:t>Bundesverwaltungsgericht, 2026-03-17, DE</w:t>
      </w:r>
    </w:p>
    <w:p>
      <w:r>
        <w:rPr>
          <w:b/>
        </w:rPr>
        <w:t xml:space="preserve">Quelle: </w:t>
      </w:r>
      <w:r>
        <w:t>https://mcp.opencaselaw.ch/entscheid/bvger_C-8554_2025</w:t>
      </w:r>
    </w:p>
    <w:p>
      <w:r>
        <w:t>FR: TAF C-8554/2025 du 17 mars 2026</w:t>
      </w:r>
    </w:p>
    <w:p>
      <w:r>
        <w:t>IT: TAF C-8554/2025 del 17 marzo 2026</w:t>
      </w:r>
    </w:p>
    <w:p>
      <w:pPr>
        <w:pStyle w:val="Heading2"/>
      </w:pPr>
      <w:r>
        <w:t>Regeste</w:t>
      </w:r>
    </w:p>
    <w:p>
      <w:r>
        <w:t>Invalidenversicherung (Übriges)</w:t>
      </w:r>
    </w:p>
    <w:p>
      <w:pPr>
        <w:pStyle w:val="Heading2"/>
      </w:pPr>
      <w:r>
        <w:t>Erwägungen</w:t>
      </w:r>
    </w:p>
    <w:p>
      <w:r>
        <w:rPr>
          <w:b/>
        </w:rPr>
        <w:t>E. 1</w:t>
      </w:r>
    </w:p>
    <w:p>
      <w:r>
        <w:t>Das Bundesverwaltungsgericht prüft von Amtes wegen und mit freier Kognition, ob die Prozessvoraussetzungen erfüllt sind und ob auf eine Beschwerde einzutreten ist (Art. 7 Abs. 1 VwVG; BVGE 2016/15 E. 1; 2014/4 E. 1.2).</w:t>
      </w:r>
    </w:p>
    <w:p>
      <w:r>
        <w:rPr>
          <w:b/>
        </w:rPr>
        <w:t>E. 1.1</w:t>
      </w:r>
    </w:p>
    <w:p>
      <w:r>
        <w:t>Verfügungen der Vorinstanz sind gemäss Art. 33 Bst. d VGG in Verbindung mit Art. 69 Abs. 1 Bst. b IVG (SR 831.20) vor Bundesverwaltungsgericht anfechtbar, womit die Zuständigkeit des Bundesverwaltungsgerichts zur Behandlung der vorliegenden Beschwerde gegeben ist.</w:t>
      </w:r>
    </w:p>
    <w:p>
      <w:r>
        <w:rPr>
          <w:b/>
        </w:rPr>
        <w:t>E. 1.2</w:t>
      </w:r>
    </w:p>
    <w:p>
      <w:r>
        <w:t>Es liegt ein grenzüberschreitender Sachverhalt mit Bezug zur EU vor (vgl. dazu BGE 145 V 231 E. 7.1 m.H.), da die Beschwerdeführerin als deutsche Staatsangehörige in Deutschland wohnt und in der AHV/IV versichert war (vgl. Bst. A.a). Folglich gelangen das Freizügigkeitsabkommen vom 21. Juni 1999 (FZA, SR 0.142.112.681) und die Regelwerke der Gemeinschaft zur Koordinierung der Systeme der sozialen Sicherheit gemäss Anhang II des FZA zur Anwendung. Die Regelung des Verfahrens ist grundsätzlich der innerstaatlichen Rechtsordnung überlassen. Die Modalitäten dürfen jedoch nicht weniger günstig sein als bei gleichartigen Verfahren, die das innerstaatliche Recht betreffen (Grundsatz der Gleichwertigkeit), und sie dürfen nicht so ausgestaltet sein, dass sie die Ausübung der durch die Gemeinschaftsrechtsordnung verliehenen Rechte praktisch unmöglich machen oder übermässig erschweren (Grundsatz der Effektivität; zum Ganzen vgl. Art. 11 FZA; BGE 130 V 132 E. 3.1; 128 V 315 E. 1c).</w:t>
      </w:r>
    </w:p>
    <w:p>
      <w:r>
        <w:rPr>
          <w:b/>
        </w:rPr>
        <w:t>E. 2.1</w:t>
      </w:r>
    </w:p>
    <w:p>
      <w:r>
        <w:t>Anfechtungsobjekt ist vorliegend die Verfügung vom 14. Oktober 2025, mit welcher die Vorinstanz an der Notwendigkeit und Zumutbarkeit der medizinischen Begutachtung in der Schweiz festhält. Die Abklärungs- bzw. Gutachterstelle steht bislang allerdings nicht fest; der Auftrag an eine im Jahr 2020 bezeichnete Gutachterstelle wurde im September 2021 aufgrund der Schliessung der Gutachterstelle annulliert (IVSTA-act. 160).</w:t>
      </w:r>
    </w:p>
    <w:p>
      <w:r>
        <w:rPr>
          <w:b/>
        </w:rPr>
        <w:t>E. 2.2</w:t>
      </w:r>
    </w:p>
    <w:p>
      <w:r>
        <w:t>Bei der angefochtenen Verfügung vom 14. Oktober 2025 handelt es sich um eine selbständig eröffnete Zwischenverfügung (vgl. dazu Urteil des BVGer C-4820/2022 vom 21. Januar 2026 E. 3.2). Sie kann nur unter bestimmten Voraussetzungen vor Gericht angefochten werden:</w:t>
      </w:r>
    </w:p>
    <w:p>
      <w:r>
        <w:rPr>
          <w:b/>
        </w:rPr>
        <w:t>E. 2.2.1</w:t>
      </w:r>
    </w:p>
    <w:p>
      <w:r>
        <w:t>Gegen selbständig eröffnete Zwischenverfügungen, die - wie hier - nicht Zuständigkeitsfragen oder Ausstandsbegehren betreffen (Art. 45 VwVG), ist eine Beschwerde gemäss Art. 46 Abs. 1 VwVG zulässig, wenn sie einen nicht wiedergutzumachenden Nachteil bewirken können (Bst. a) oder wenn die Gutheissung der Beschwerde sofort einen Endentscheid herbeiführen würde (Bst. b). Das besondere Rechtsschutzinteresse, das die sofortige Anfechtbarkeit einer Zwischenverfügung begründet, liegt im Nachteil, der entstünde, wenn die Anfechtung der Zwischenverfügung erst zusammen mit der Beschwerde gegen den Endentscheid zugelassen wäre (statt vieler: Urteil C-4820/2022 E. 3.2.1). Der Nachteil muss nicht rechtlicher Natur sein; die Beeinträchtigung in schutzwürdigen tatsächlichen, insbesondere auch wirtschaftlichen Interessen genügt, sofern die betroffene Person nicht nur versucht, eine Verlängerung oder Verteuerung des Verfahrens zu verhindern (BGE 134 II 137 E. 1.3.1).</w:t>
      </w:r>
    </w:p>
    <w:p>
      <w:r>
        <w:rPr>
          <w:b/>
        </w:rPr>
        <w:t>E. 2.2.2</w:t>
      </w:r>
    </w:p>
    <w:p>
      <w:r>
        <w:t>Gemäss der mit BGE 137 V 210 begründeten Rechtsprechung sowie den bis 31. Dezember 2021 gültig gewesenen Vorschriften war ein nicht wiedergutzumachender Nachteil grundsätzlich - sofern eine Gutachterstelle bestimmt war - ohne Weiteres anzunehmen und damit auf die Beschwerde durch das Bundesverwaltungsgericht einzutreten, wenn die Notwendigkeit einer Begutachtung nach Art. 44 ATSG bestritten wurde. War hingegen die Zumutbarkeit einer Begutachtung gemäss Art. 43 Abs. 2 ATSG streitig, war mangels bundesgerichtlicher Äusserung dazu und e contrario für diese Fälle eingehend zu prüfen, ob ein nicht wiedergutzumachender Nachteil vorliegt, da dieser gemäss Art. 46 Abs. 1 Bst. a VwVG Voraussetzung dafür ist, eine Zwischenverfügungen selbständig anfechten zu können (vgl. Urteile des BVGer C-4010/2022 vom 26. Februar 2025 E. 3.1; C-6408/2023 vom 3. April 2025 E. 3.1.1; C-3284/2022 vom 20. Mai 2025 E. 2.3.1).</w:t>
      </w:r>
    </w:p>
    <w:p>
      <w:r>
        <w:rPr>
          <w:b/>
        </w:rPr>
        <w:t>E. 2.2.3</w:t>
      </w:r>
    </w:p>
    <w:p>
      <w:r>
        <w:t>Kein nicht wiedergutzumachender Nachteil hinsichtlich der Notwendigkeit einer Begutachtung lag gemäss gefestigter Rechtsprechung indessen vor, wenn in einer Zwischenverfügung noch gar keine Gutachterstelle bezeichnet, sondern lediglich die Bestimmung einer solchen in Anwendung von Art. 72bis IVV durch das Zuweisungssystem «SuisseMED@P» angekündigt wurde. Das oberste Gericht führte in seiner Rechtsprechung dazu aus, dass eine Zwischenverfügung, in welcher keine Gutachterstelle benannt, sondern nur die Bestimmung einer solchen in Anwendung des Zuweisungssystems «SuisseMED@P» angekündigt werde, weder im erstinstanzlichen Verfahren noch vor Bundesgericht anfechtbar sei. Denn unter diesen Umständen sei nicht ersichtlich, worin der Nachteil einer versicherten Person bestehen sollte, wenn sie die Gutachtensanordnung nicht anfechten könne, bevor auch die Gutachterstelle feststehe (vgl. dazu BGE 139 V 339 Regeste und E. 4.5 f.; Urteil des BGer 8C_12/2014 vom 3. Juli 2014 E. 1.2). Dies gilt gemäss jüngster Rechtsprechung des Bundesverwaltungsgerichts auch mit Blick auf die vorliegend ebenfalls zu prüfende Frage der Reisefähigkeit beziehungsweise Reiseunfähigkeit (Aspekt der Zumutbarkeit) der Beschwerdeführerin (Urteil C-6408/2023 E. 3.3).</w:t>
      </w:r>
    </w:p>
    <w:p>
      <w:r>
        <w:rPr>
          <w:b/>
        </w:rPr>
        <w:t>E. 2.2.4</w:t>
      </w:r>
    </w:p>
    <w:p>
      <w:r>
        <w:t>Am 1. Januar 2022 trat die 7. IV-Revision (AS 2021 705) in Kraft. Im Rahmen dieser Revision wurden auch verfahrensrechtliche Bestimmungen des ATSG geändert. Es wurde namentlich Art. 44 ATSG neu gefasst, welcher die rechtliche Grundlage für das sozialversicherungsrechtliche Gutachten bildet. Ob die dargelegte Rechtsprechung (vgl. E. 2.2.2 vorstehend), wonach vorinstanzliche Zwischenverfügungen betreffend Gutachtensanordnungen im erstinstanzlichen Beschwerdeverfahren hinsichtlich Notwendigkeit und allenfalls Zumutbarkeit der Begutachtung anfechtbar waren, sofern die Gutachterstelle bereits bezeichnet war (vgl. BGE 138 V 271 E. 1-4), auch bei Anwendung der revidierten ATSG-Bestimmungen Geltung beanspruchen kann, ist noch nicht abschliessend geklärt (vgl. Urteil des BVGer C-1053/2022 vom 26. Februar 2026 E. 2.3.3). Hingegen ist - entsprechend der bisherigen Praxis (vgl. E. 2.2.3 vorstehend) - eine Zwischenverfügung, in welcher noch keine Gutachterstelle benannt ist, sondern nur die Bestimmung einer solchen in Anwendung des Zuweisungssystems «SuisseMED@P» angekündigt wurde, vor Bundesverwaltungsgericht nach wie vor nicht anfechtbar (Urteil C-6408/2023 E. 3.2.1).</w:t>
      </w:r>
    </w:p>
    <w:p>
      <w:r>
        <w:rPr>
          <w:b/>
        </w:rPr>
        <w:t>E. 3.1</w:t>
      </w:r>
    </w:p>
    <w:p>
      <w:r>
        <w:t>Die hier angefochtene Zwischenverfügung wurde am 14. Oktober 2025 erlassen. Die per 1. Januar 2022 revidierten verfahrensrechtlichen ATSG-Bestimmungen finden daher Anwendung.</w:t>
      </w:r>
    </w:p>
    <w:p>
      <w:r>
        <w:rPr>
          <w:b/>
        </w:rPr>
        <w:t>E. 3.2</w:t>
      </w:r>
    </w:p>
    <w:p>
      <w:r>
        <w:t>Die Beschwerdeführerin bestreitet sinngemäss die Notwendigkeit und Zumutbarkeit einer erneuten polydisziplinären Begutachtung und beantragt sinngemäss, es sei direkt - ohne polydisziplinäre Begutachtung - über ihren Rentenanspruch zu befinden (vgl. BVGer-act. 1, 8). Die Vorinstanz erachtet demgegenüber eine Begutachtung der Beschwerdeführerin in der Schweiz als notwendig und zumutbar (BVGer-act. 6).</w:t>
      </w:r>
    </w:p>
    <w:p>
      <w:r>
        <w:rPr>
          <w:b/>
        </w:rPr>
        <w:t>E. 3.3</w:t>
      </w:r>
    </w:p>
    <w:p>
      <w:r>
        <w:t>Gemäss der weiterhin anwendbaren Rechtsprechung (vgl. E. 2.2.3 f. vorstehend) ist die Zwischenverfügung vom 14. Oktober 2025, mit welcher die Vorinstanz - ohne Bezeichnung einer Gutachterstelle - an der hier bestrittenen Notwendigkeit und Zumutbarkeit einer polydisziplinären Begutachtung der Beschwerdeführerin in der Schweiz festhält, vor Bundesverwaltungsgericht nicht anfechtbar. Vielmehr ist nach Festlegung der Gutachterstelle ein einheitlicher (Zwischen-)Entscheid über die Gutachtensanordnung zu treffen, in welchem sämtliche formellen und materiellen Einwendungen der versicherten Person integral beurteilt werden (vgl. BGE 139 V 349 E. 5.2.2.3; 138 V 271 E. 1.1; Urteile C-6408/2023 E. 3.1.2, E. 3.2.1, E. 3.3 und E. 3.4; C-4820/2022 E. 4.3).</w:t>
      </w:r>
    </w:p>
    <w:p>
      <w:r>
        <w:rPr>
          <w:b/>
        </w:rPr>
        <w:t>E. 3.4</w:t>
      </w:r>
    </w:p>
    <w:p>
      <w:r>
        <w:t>Es ist nicht ersichtlich, worin der Nachteil der Beschwerdeführerin bestehen sollte, dass sie die Gutachtensanordnung (noch) nicht vor Bundesverwaltungsgericht anfechten kann, bevor in Anwendung des Zuweisungssystems «SuisseMED@P» auch die Gutachterstelle feststeht. Alle Rügegründe, die aus ihrer Sicht gegen die Notwendigkeit und Zumutbarkeit der Begutachtung sprechen, können auch nach Festlegung der Gutachterstelle noch vorgebracht werden, bevor die tatsächliche Begutachtung erfolgt (Urteil C-6408/2023 E. 3.1.2 und E. 3.3.1). Ob und gegebenenfalls in welchem Umfang zu einem späteren Zeitpunkt eine selbständige Anfechtbarkeit gegeben ist, kann vorliegend offenbleiben (vgl. E. 2.2.4 vorstehend; vgl. betreffend Zumutbarkeit: Urteil C-1053/2022 E. 4).</w:t>
      </w:r>
    </w:p>
    <w:p>
      <w:r>
        <w:rPr>
          <w:b/>
        </w:rPr>
        <w:t>E. 3.5</w:t>
      </w:r>
    </w:p>
    <w:p>
      <w:r>
        <w:t>Die Beschwerde erweist sich daher als offensichtlich unzulässig, weshalb darauf im einzelrichterlichen Verfahren nicht einzutreten ist (Art. 23 Abs. 1 Bst. b VGG sowie Art. 85bis Abs. 3 AHVG [SR 831.10] i.V.m. Art. 69 Abs. 2 IVG; Urteil C-4820/2022 E. 4.3).</w:t>
      </w:r>
    </w:p>
    <w:p>
      <w:r>
        <w:rPr>
          <w:b/>
        </w:rPr>
        <w:t>E. 3.6.1</w:t>
      </w:r>
    </w:p>
    <w:p>
      <w:r>
        <w:t>Angesichts des von der Beschwerdeführerin geäusserten Anliegens, von einer Begutachtung abzusehen, ist erneut in Erinnerung zu rufen, dass das Bundesverwaltungsgericht bereits mit Urteil C-7249/2017 vom 20. September 2019 über die Notwendigkeit einer Begutachtung in der Schweiz rechtskräftig entschieden hat (E. 5.6.3 des genannten Entscheids). Die Begutachtung ist demnach notwendige Voraussetzung zur Klärung des Rentenanspruchs der Beschwerdeführerin. Entgegen der Auffassung der Beschwerdeführerin erfüllt sie ihre Mitwirkungspflicht nicht dadurch, dass sie gegen die Anordnung einer Begutachtung Beschwerde erhebt (BVGer-act. 8 S. 1), sondern dadurch, dass sie sich einer rechtmässig angeordneten Begutachtung unterzieht (Art. 43 Abs. 2 ATSG).</w:t>
      </w:r>
    </w:p>
    <w:p>
      <w:r>
        <w:rPr>
          <w:b/>
        </w:rPr>
        <w:t>E. 3.6.2</w:t>
      </w:r>
    </w:p>
    <w:p>
      <w:r>
        <w:t>Die Vorinstanz wird als Nächstes eine Gutachterstelle nach dem Zufallsprinzip gemäss Zuweisungssystem «SuisseMED@P» zu ermitteln sowie der Beschwerdeführerin die ihr zustehenden Mitwirkungsrechte einzuräumen und nötigenfalls eine anfechtbare Zwischenverfügung zu erlassen haben (Art. 44 Abs. 2-4 ATSG; Art. 45 f. VwVG; vgl. E. 3.3 und E. 3.4 vorstehend). Weigert sich die Beschwerdeführerin an einer rechtmässig angeordneten Begutachtung teilzunehmen, kann ein Mahn- und Bedenkzeitverfahren durchgeführt und - unter Einhaltung des Vorbescheidvefahrens - ein Endentscheid getroffen werden (Art. 21 Abs. 4 ATSG; Art. 7b IVG und Art. 57a IVG; Urteil des BVGer C-6242/2019 vom 25. März 2024 E. 3.2).</w:t>
      </w:r>
    </w:p>
    <w:p>
      <w:r>
        <w:rPr>
          <w:b/>
        </w:rPr>
        <w:t>E. 3.6.3</w:t>
      </w:r>
    </w:p>
    <w:p>
      <w:r>
        <w:t>Entsprechend dem Prozessausgang ist über die materiellen Anträge der Beschwerdeführerin - die geltend gemachten Renten- und Verzugszinsansprüche - im jetzigen Verfahrensstadium nicht zu entscheiden.</w:t>
      </w:r>
    </w:p>
    <w:p>
      <w:r>
        <w:rPr>
          <w:b/>
        </w:rPr>
        <w:t>E. 4</w:t>
      </w:r>
    </w:p>
    <w:p>
      <w:r>
        <w:t>Zu befinden bleibt über die Verfahrenskosten und eine allfällige Parteientschädigung.</w:t>
      </w:r>
    </w:p>
    <w:p>
      <w:r>
        <w:rPr>
          <w:b/>
        </w:rPr>
        <w:t>E. 4.1</w:t>
      </w:r>
    </w:p>
    <w:p>
      <w:r>
        <w:t>Gemäss Art. 69 Abs. 1bis IVG in Verbindung mit Art. 69 Abs. 2 IVG ist das Beschwerdeverfahren vor dem Bundesverwaltungsgericht in Streitigkeiten um die Bewilligung oder Verweigerung von IV-Leistungen kostenpflichtig. Da die Frage, ob eine interdisziplinäre Begutachtung durchzuführen ist, Bestandteil des Verfahrens zur Beurteilung des Leistungsanspruchs bildet, ist das vorliegende Beschwerdeverfahren grundsätzlich kostenpflichtig (vgl. Urteil des BVGer C-5451/2016 vom 15. August 2017 E. 8.1). Damit sind die Verfahrenskosten von Fr. 400.- der unterliegenden Beschwerdeführerin aufzuerlegen (Art. 63 Abs. 1 VwVG) und dem geleisteten Kostenvorschuss zu entnehmen. Der Restbetrag von Fr. 400.- ist der Beschwerdeführerin nach Eintritt der Rechtskraft des vorliegenden Urteils zurückzuerstatten.</w:t>
      </w:r>
    </w:p>
    <w:p>
      <w:r>
        <w:rPr>
          <w:b/>
        </w:rPr>
        <w:t>E. 4.2</w:t>
      </w:r>
    </w:p>
    <w:p>
      <w:r>
        <w:t>Als Bundesbehörde hat die obsiegende Vorinstanz keinen Anspruch auf Parteientschädigung (Art. 7 Abs. 3 des Reglements über die Kosten und Entschädigungen vor dem Bundesverwaltungsgericht vom 21. Februar 2008 [VGKE, SR 173.320.2]). Der unterliegenden Beschwerdeführerin ist bei diesem Ausgang des Verfahrens keine Parteientschädigung zuzusprechen (Art. 64 Abs. 1 VwVG und Art. 7 Abs. 1 VGKE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