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C-853/2010 vom 12. Juli 2010</w:t>
      </w:r>
    </w:p>
    <w:p>
      <w:r>
        <w:t>Bundesverwaltungsgericht, 2010-07-12, FR</w:t>
      </w:r>
    </w:p>
    <w:p>
      <w:r>
        <w:rPr>
          <w:b/>
        </w:rPr>
        <w:t xml:space="preserve">Quelle: </w:t>
      </w:r>
      <w:r>
        <w:t>https://mcp.opencaselaw.ch/entscheid/bvger_C-853_2010</w:t>
      </w:r>
    </w:p>
    <w:p>
      <w:r>
        <w:t>FR: TAF C-853/2010 du 12 juillet 2010</w:t>
      </w:r>
    </w:p>
    <w:p>
      <w:r>
        <w:t>IT: TAF C-853/2010 del 12 luglio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(cf. art. 33 let. d LTAF)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3.1</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 et la jurisprudence citée).</w:t>
      </w:r>
    </w:p>
    <w:p>
      <w:r>
        <w:rPr>
          <w:b/>
        </w:rPr>
        <w:t>E. 3.2</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 au nombre desquels figure l'Accord du 26 octobre 2004 entre la Confédération suisse, l'Union européenne et la Communauté européenne sur l'association de la Confédération suisse à la mise en oeuvre, à l'application et au développement de l'acquis de Schengen (AAS ; RS 0.360.268.1) - sont entrés en vigueur pour la Suisse le 12 décembre 2008.</w:t>
      </w:r>
    </w:p>
    <w:p>
      <w:r>
        <w:rPr>
          <w:b/>
        </w:rPr>
        <w:t>E. 3.3</w:t>
      </w:r>
    </w:p>
    <w:p>
      <w:r>
        <w:t>S'agissant des conditions d'entrée en Suisse pour un séjour n'excédant pas trois mois, l'art. 2 al. 1 de l'ordonnance du 22 octobre 2008 sur l'entrée et l'octroi de visas (OEV ; RS 142.204) renvoie au Règlement (CE) n° 562/2006 du Parlement européen et du Conseil du 15 mars 2006 établissant un code communautaire relatif au franchissement des frontières par les personnes (code frontières Schengen ; JO L 105 du 13 avril 2006 p. 1 à 32). Les conditions d'entrée posées par le code frontières Schengen, telles qu'elles ont été précisées par les Instructions consulaires communes du 22 décembre 2005 adressées aux représentations diplomatiques et consulaires de carrière (ICC ; JO 2005 C 326 p. 1 à 149, plus spécialement p. 10), correspondent pour l'essentiel à celles prévues par l'art. 5 de la loi fédérale du 16 décembre 2005 sur les étrangers (LEtr ; RS 142.20 ; cf. ATAF 2009/27 consid. 5.2 et 5.3).</w:t>
      </w:r>
    </w:p>
    <w:p>
      <w:r>
        <w:rPr>
          <w:b/>
        </w:rPr>
        <w:t>E. 3.4</w:t>
      </w:r>
    </w:p>
    <w:p>
      <w:r>
        <w:t>Aussi, la pratique et la jurisprudence relatives à l'art. 5 LEtr, notamment celles concernant la garantie de sortie prévue par l'art. 5 al. 2 LEtr (qui correspond à l'ancien art. 1 al. 2 let. c de l'ordonnance du 14 janvier 1998 concernant l'entrée et la déclaration d'arrivée des étrangers [OEArr ; RO 1998 194]), peuvent-elles être reprises in casu (sur les détails de cette problématique, cf. ATAF précité consid. 5.2 et 5.3).</w:t>
      </w:r>
    </w:p>
    <w:p>
      <w:r>
        <w:rPr>
          <w:b/>
        </w:rPr>
        <w:t>E. 3.5</w:t>
      </w:r>
    </w:p>
    <w:p>
      <w:r>
        <w:t>Le Règlement (CE) n° 539/2001 du Conseil du 15 mars 2001 (JO L 81 du 21 mars 2001, p. 1-7) différencie, en son art. 1 par. 1 et 2, les ressortissants des Etats tiers selon qu'ils sont soumis ou non à l'obligation du visa. En tant que ressortissante du Royaume de Thaïlande, B._______ est soumise à l'obligation de visa.</w:t>
      </w:r>
    </w:p>
    <w:p>
      <w:r>
        <w:rPr>
          <w:b/>
        </w:rPr>
        <w:t>E. 4</w:t>
      </w:r>
    </w:p>
    <w:p>
      <w:r>
        <w:t>Dans la décision attaquée, l'ODM a refusé d'autoriser l'intéressée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touristique.</w:t>
      </w:r>
    </w:p>
    <w:p>
      <w:r>
        <w:rPr>
          <w:b/>
        </w:rPr>
        <w:t>E. 5</w:t>
      </w:r>
    </w:p>
    <w:p>
      <w:r>
        <w:t>Afin de déterminer si l'étranger présente les garanties nécessaires à sa sortie de Suisse, l'autorité se base, d'une part, sur la situation politique, sociale et économique prévalant dans le pays de provenance de l'intéressée (cf. ci-dessous, consid. 6) et, d'autre part, sur la situation personnelle, familiale et professionnelle de celle-ci ainsi que sur les buts exposés de la visite (cf. ci-dessous, consid. 7).</w:t>
      </w:r>
    </w:p>
    <w:p>
      <w:r>
        <w:rPr>
          <w:b/>
        </w:rPr>
        <w:t>E. 6.1</w:t>
      </w:r>
    </w:p>
    <w:p>
      <w:r>
        <w:t>S'agissant de la situation économique de la Thaïlande, il convient de souligner qu'avec un revenu annuel par habitant en 2009 de US$ 3'845, chiffre en recul par rapport à l'année précédente - le revenu annuel par habitant était alors de US$ 4'081 - et une économie en récession en 2009, elle demeure très inférieure aux standards européens, malgré un taux de chômage bas (1.4 % en 2008 ; prévisions pour 2009 : entre 3.4 et 4 %) et des finances publiques saines ayant permis le développement récent de deux plans de relance (sources : www.diplomatie.gouv.fr &gt; Pays et zones géo &gt; Thaïlande, état au 23 décembre 2009 ; www.auswaertiges-amt.de &gt; Länder, Reisen und Sicherheit &gt; Alle Länder A-Z &gt; Thaïlande, état : octobre 2009 [sites internet consultés le 6 juillet 2010]). En plus de cette situation économique péjorée par la crise financière de 2008, la Thaïlande connaît une période de crise politique majeure et potentiellement durable entraînant, au moins périodiquement, à l'occasion de manifestations politiques, un climat de violence. Le 19 mai dernier, l'état d'urgence a été décrété dans la grande agglomération de Bangkok et dans plusieurs provinces du pays (source : www.eda.admin.ch &gt; Conseils aux voyageurs &gt; Destinations de voyage &gt; Thaïlande, état au 31 mai 2010 [site internet consulté le 6 juillet 2010]).</w:t>
      </w:r>
    </w:p>
    <w:p>
      <w:r>
        <w:rPr>
          <w:b/>
        </w:rPr>
        <w:t>E. 6.2</w:t>
      </w:r>
    </w:p>
    <w:p>
      <w:r>
        <w:t>Au regard de la situation économique et politique de la Thaïlande, on ne saurait d'emblée écarter les craintes émises par l'ODM de voir B._______ chercher à prolonger son séjour en Suisse ou dans l'Espace Schengen au-delà de la validité du visa sollicité, la situation du Royaume de Thaïlande étant susceptible d'entraîner une forte pression migratoire, pression encore renforcée, comme l'expérience l'a démontré, lorsque la personne concernée peut s'appuyer à l'étranger sur un réseau social (parents ou amis) préexistant, ce qui est le cas en l'espèce. Toutefois, cette situation dans le pays d'origine ne suffit pas à conclure à l'absence de garantie quant à la sortie de Suisse et de l'Espace Schengen à l'issue du séjour, toutes les particularités du cas d'espèce devant être prises en considération.</w:t>
      </w:r>
    </w:p>
    <w:p>
      <w:r>
        <w:rPr>
          <w:b/>
        </w:rPr>
        <w:t>E. 7</w:t>
      </w:r>
    </w:p>
    <w:p>
      <w:r>
        <w:t>Il convient dès lors d'examiner la situation personnelle, professionnelle et patrimoniale de l'intéressée ainsi que les raisons l'ayant poussée à requérir l'octroi d'un visa.</w:t>
      </w:r>
    </w:p>
    <w:p>
      <w:r>
        <w:rPr>
          <w:b/>
        </w:rPr>
        <w:t>E. 7.1</w:t>
      </w:r>
    </w:p>
    <w:p>
      <w:r>
        <w:t>B._______, née 11 janvier 1961, est célibataire et n'a pas d'enfant à charge. Dans ces circonstances, l'intéressée serait à même d'envisager une nouvelle existence hors de son pays d'origine, sans que cela n'entraîne pour elle de difficultés majeures sur les plans personnel, familial et social.</w:t>
      </w:r>
    </w:p>
    <w:p>
      <w:r>
        <w:rPr>
          <w:b/>
        </w:rPr>
        <w:t>E. 7.2</w:t>
      </w:r>
    </w:p>
    <w:p>
      <w:r>
        <w:t>S'agissant de sa situation professionnelle, l'intéressée mentionne être au bénéfice d'un diplôme de masseuse et exercer actuellement cette activité en Thaïlande, dans une station service, sans pour autant en apporter la preuve, ni préciser son statut contractuel et ses revenus. En outre, durant une année et demie, B._______ a travaillé, également en qualité de masseuse en République tchèque. Il ne ressort pas des observations formulées par la Représentation de Suisse à Bangkok au sujet de l'activité, très laconiquement décrite dans le dossier, exercée par B._______ en Thaïlande que celle-ci présente un caractère stable et durable, de sorte que les attaches professionnelles de l'intéressée avec sa patrie ne paraissent pas suffisantes pour l'inciter, sans aucune réserve, à retourner dans son pays au terme du visa sollicité. Dans ces circonstances, compte tenu également de la situation socioéconomique évoquée ci-dessus à propos de la Thaïlande (cf. ci-dessus, consid. 6.1), le Tribunal ne peut totalement exclure que l'intéressée ne s'efforce, une fois entrée en Suisse et malgré les assurances contraires qui ont été données par le recourant, d'obtenir un titre de séjour dans l'espoir d'y débuter l'exercice d'une activité lucrative lui procurant des conditions d'existence meilleures que celles rencontrées dans son pays d'origine. Il ne faut pas perdre de vue que cette différence de niveau de vie peut s'avérer déterminante lorsqu'on prend la décision de quitter sa patrie. Au demeurant, l'on ne décèle aucun élément dans le dossier permettant de conclure que la situation matérielle de B._______, situation que cette dernière n'a par ailleurs jamais évoquée concrètement, se trouverait péjorée si celle-ci prenait la décision de demeurer sur territoire helvétique à l'expiration de son visa dans le but d'y prendre un emploi.</w:t>
      </w:r>
    </w:p>
    <w:p>
      <w:r>
        <w:rPr>
          <w:b/>
        </w:rPr>
        <w:t>E. 7.3</w:t>
      </w:r>
    </w:p>
    <w:p>
      <w:r>
        <w:t>S'agissant du but du séjour évoqué, l'intéressée déclare souhaiter venir trois mois en Suisse dans le but de rendre visite au recourant. Une durée aussi longue est peu compatible avec l'exercice d'un emploi en Thaïlande et renforce les doutes quant aux buts réels du séjour de l'intéressée en Suisse.</w:t>
      </w:r>
    </w:p>
    <w:p>
      <w:r>
        <w:rPr>
          <w:b/>
        </w:rPr>
        <w:t>E. 7.4</w:t>
      </w:r>
    </w:p>
    <w:p>
      <w:r>
        <w:t>Dans son mémoire de recours et dans son écriture du 11 juin 2010, le recourant s'étonne que B._______ se voie refuser l'octroi d'une autorisation d'entrée en Suisse où elle a déjà séjourné à plusieurs reprises par le passé. A ce titre, il convient de relever que chaque demande fait l'objet d'un examen individuel et actualisé (cf. arrêt du Tribunal administratif fédéral C-1824/2009 du 9 février 2010, consid. 8) et que la situation personnelle et professionnelle de B._______, ainsi que les incertitudes quant aux buts du séjour en Suisse, ne permettent pas de lui délivrer un visa.</w:t>
      </w:r>
    </w:p>
    <w:p>
      <w:r>
        <w:rPr>
          <w:b/>
        </w:rPr>
        <w:t>E. 8</w:t>
      </w:r>
    </w:p>
    <w:p>
      <w:r>
        <w:t>Cela étant, le désir exprimé par B._______ de venir en Suisse pour y effectuer un séjour et visiter un ami ne constitue pas à lui seul un motif justifiant l'octroi d'un visa, à propos duquel elle ne saurait au demeurant se prévaloir d'aucun droit (cf. ci-dessus, consid. 3.1). Certes, il peut, du moins à première vue, sembler sévère de refuser à une personne l'autorisation d'entrer dans un pays où résident des membres de sa famille ou des amis. Il convient toutefois de souligner que cette situation ne diffère pas de celle de nombreux autres étrangers dont la parenté demeure également en Suisse. En effet,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ci-dessus, consid. 3) et, donc, à procéder à une sévère limitation du nombre d'acceptations des requêtes visant à l'octroi d'une autorisation d'entrée en Suisse. Pareilles considérations ne sont ainsi pas sans avoir une incidence importante dans l'appréciation du cas particulier (cf. notamment arrêt du Tribunal administratif fédéral C-7201/2008 du 11 janvier 2010 consid. 9).</w:t>
      </w:r>
    </w:p>
    <w:p>
      <w:r>
        <w:rPr>
          <w:b/>
        </w:rPr>
        <w:t>E. 9</w:t>
      </w:r>
    </w:p>
    <w:p>
      <w:r>
        <w:t>Il sied de préciser que le refus d'une autorisation d'entrée ne remet pas en cause la bonne foi ou l'honnêteté des personnes qui, résidant régulièrement en Suisse, ont invité des tiers domiciliés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en l'espèce, que l'intéressée, une fois en Suisse, ne tente d'y poursuivre durablement son existence (cf. ATAF 2009/27 consid. 9). De même, l'intention que peut manifester une personne de retourner dans son pays à l'issue de son séjour, voire son engagement formel à le faire, n'ont aucune force obligatoire sur le plan juridique (cf. arrêt du Tribunal administratif fédéral C-5046/2008 du 5 mars 2009 consid. 10) et ne suffisent pas non plus à garantir que son départ interviendra dans les délais prévus.</w:t>
      </w:r>
    </w:p>
    <w:p>
      <w:r>
        <w:rPr>
          <w:b/>
        </w:rPr>
        <w:t>E. 10</w:t>
      </w:r>
    </w:p>
    <w:p>
      <w:r>
        <w:t>Au demeurant, le refus d'autorisation d'entrée prononcé par les autorités helvétiques n'a pas pour conséquence d'empêcher B._______ de maintenir des liens avec A._______, celui-ci pouvant tout aussi bien se rendre quelques semaines en Thaïlande, nonobstant les inconvénients d'ordre pratique ou de convenance personnelle que cela pourrait engendrer.</w:t>
      </w:r>
    </w:p>
    <w:p>
      <w:r>
        <w:rPr>
          <w:b/>
        </w:rPr>
        <w:t>E. 11</w:t>
      </w:r>
    </w:p>
    <w:p>
      <w:r>
        <w:t>Au regard de l'ensemble des circonstances du cas d'espèce, c'est à raison que l'ODM a considéré que le retour de B._______ en Thaïlande à l'échéance du visa requis n'était pas suffisamment assuré et, partant, a refusé la délivrance d'une autorisation d'entrée dans l'Espace Schengen.</w:t>
      </w:r>
    </w:p>
    <w:p>
      <w:r>
        <w:rPr>
          <w:b/>
        </w:rPr>
        <w:t>E. 12.1</w:t>
      </w:r>
    </w:p>
    <w:p>
      <w:r>
        <w:t>Compte tenu des considérants exposés ci-dessus, il appert que, par sa décision du 19 janvier 2010, l'ODM n'a ni violé le droit fédéral, ni constaté des faits pertinents de manière inexacte ou incomplète. En outre, cette décision n'est pas inopportune (art. 49 PA). En conséquence, le recours est rejeté.</w:t>
      </w:r>
    </w:p>
    <w:p>
      <w:r>
        <w:rPr>
          <w:b/>
        </w:rPr>
        <w:t>E. 12.2</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