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C-8419/2010 vom 20. September 2012</w:t>
      </w:r>
    </w:p>
    <w:p>
      <w:r>
        <w:t>Bundesverwaltungsgericht, 2012-09-20, DE</w:t>
      </w:r>
    </w:p>
    <w:p>
      <w:r>
        <w:rPr>
          <w:b/>
        </w:rPr>
        <w:t xml:space="preserve">Quelle: </w:t>
      </w:r>
      <w:r>
        <w:t>https://mcp.opencaselaw.ch/entscheid/bvger_C-8419_2010</w:t>
      </w:r>
    </w:p>
    <w:p>
      <w:r>
        <w:t>FR: TAF C-8419/2010 du 20 septembre 2012</w:t>
      </w:r>
    </w:p>
    <w:p>
      <w:r>
        <w:t>IT: TAF C-8419/2010 del 20 settembre 2012</w:t>
      </w:r>
    </w:p>
    <w:p>
      <w:pPr>
        <w:pStyle w:val="Heading2"/>
      </w:pPr>
      <w:r>
        <w:t>Regeste</w:t>
      </w:r>
    </w:p>
    <w:p>
      <w:r>
        <w:t>Marktüberwachung</w:t>
      </w:r>
    </w:p>
    <w:p>
      <w:pPr>
        <w:pStyle w:val="Heading2"/>
      </w:pPr>
      <w:r>
        <w:t>Erwägungen</w:t>
      </w:r>
    </w:p>
    <w:p>
      <w:r>
        <w:rPr>
          <w:b/>
        </w:rPr>
        <w:t>E. 1</w:t>
      </w:r>
    </w:p>
    <w:p>
      <w:r>
        <w:t>Teilweise angefochten ist die Verfügung des Instituts vom 3. November 2010, mit welcher die Vernichtung von zwei an den Beschwerdeführer gerichteten Sendungen mit insgesamt 100 unbeschrifteten Stech­ampul­len mit einem Y._______-Präparat sowie Lösungsflüssigkeit angeordnet und dem Beschwerdeführer Verwaltungsgebühren von Fr. 300.- auferlegt worden sind.</w:t>
      </w:r>
    </w:p>
    <w:p>
      <w:r>
        <w:rPr>
          <w:b/>
        </w:rPr>
        <w:t>E. 1.1</w:t>
      </w:r>
    </w:p>
    <w:p>
      <w:r>
        <w:t>Die Zuständigkeit zur Beurteilung der vorliegenden Streitsachen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angefochtenen Anordnungen ohne Zweifel als Verfügungen im Sinne von Art. 5 Abs. 1 des Bundesgesetzes vom 20. Dezember 1968 über das Verwaltungsverfahren (VwVG, SR 172.021) zu qualifizieren sind und zudem keine Ausnahme gemäss Art. 32 VGG vorliegt, ist das Bundesverwaltungsgericht zur Beurteilung der vor­liegen­den Beschwerden zuständig.</w:t>
      </w:r>
    </w:p>
    <w:p>
      <w:r>
        <w:rPr>
          <w:b/>
        </w:rPr>
        <w:t>E. 1.2</w:t>
      </w:r>
    </w:p>
    <w:p>
      <w:r>
        <w:t>Der Beschwerdeführer, der als Partei an den vorinstanzlichen Verfahren teilgenommen hat, ist durch die angefochtenen Verfügungen be­sonders berührt und hat an deren Aufhebung ein schutzwürdiges Interesse (vgl. Art. 48 Abs. 1 VwVG). Nachdem der Kostenvorschuss von Fr. 400.- fristgerecht geleistet worden ist, kann auf die frist- und form­gerecht eingereichten Beschwerden eingetreten werden.</w:t>
      </w:r>
    </w:p>
    <w:p>
      <w:r>
        <w:rPr>
          <w:b/>
        </w:rPr>
        <w:t>E. 1.3</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 Der Beschwerdeführer macht in seiner Beschwerdeschrift vom 6. De­zember 2010 einzig geltend, ihm dürfe keine Verwaltungsgebühr auferlegt werden, da er die fragliche Arzneimittelsendung nicht bestellt und damit den Aufwand des Instituts nicht verursacht habe. Gegen die in der angefochtenen Verfügung ebenfalls angeordnete Vernichtung der Ware wendet er sich nicht. Folgerichtig beantragt er nur die Aufhebung der Gebührenauflage in Ziff. 2 des Dispositivs der angefochtenen Verfügung, eventuell unter Rückweisung der Sache an die Vorinstanz. Der Streit­gegenstand des vorliegenden Verfahrens ist damit beschränkt auf die Frage, ob das Institut dem Beschwerdeführer zu Recht eine Verwaltungs­gebühr von Fr. 300.- auferlegt hat. Im Übrigen wurde die Verfügung vom 3. November 2010 nicht angefochten. Die Anordnung, dass die fraglichen Sendungen vernichtet werden, ist somit in Rechtskraft erwachsen, so dass deren Rechtmässigkeit vor­liegend nicht mehr zu überprüfen ist.</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des Heilmittel­gesetzes vom 15. Dezember 2000 [HMG, SR 812.21]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3</w:t>
      </w:r>
    </w:p>
    <w:p>
      <w:r>
        <w:t>Der Beschwerdeführer macht sinngemäss geltend, die Auflage einer Verwaltungsgebühr von Fr. 300.- sei rechtswidrig, da er die verfügte Ver­waltungsmassnahme des Instituts nicht veranlasst habe.</w:t>
      </w:r>
    </w:p>
    <w:p>
      <w:r>
        <w:rPr>
          <w:b/>
        </w:rPr>
        <w:t>E. 3.1</w:t>
      </w:r>
    </w:p>
    <w:p>
      <w:r>
        <w:t>Das Institut kann für seinen Verwaltungstätigkeiten - insbesondere für den Aufwand im Zusammenhang mit dem Erlass von Verfügungen - Gebühren erheben (Art. 65 Abs. 1 HMG und Art. 1 Bst. a HGebV). Gemäss Art. 2 Abs. 1 Bst. a HGebV muss eine Gebühr bezahlen, wer eine Verfügung des Instituts veranlasst. Veranlasser im Sinne dieser Bestimmung ist nach ständiger Praxis insbesondere derjenige, welcher durch sein Verhalten (oder durch das Verhalten seiner Hilfspersonen) zumindest den Verdacht einer Gefährdung der öffentlichen Gesundheit heraufbeschwört (vgl. Urteile des Bundesverwaltungsgerichts [BVGer] C-5894/ 2010 vom 26. August 2011 E. 6.2 und C-1281/2007 vom 17. September 2007 E. 2.4). Voraussetzung für die Gebührenpflichtigkeit eines Veran­lassers ist allerdings, dass er nicht nur behördliches Tätig­werden, sondern die Anordnung von besonderen, in der Regel gegen ihn selbst gerichteten Verwaltungsmassnahmen verursacht (vgl. etwa den Ent­scheid der Eidgenössischen Rekurskommission für Heil­mittel HM 05.117 vom 27. Januar 2006, E. 5.2).</w:t>
      </w:r>
    </w:p>
    <w:p>
      <w:r>
        <w:rPr>
          <w:b/>
        </w:rPr>
        <w:t>E. 3.2</w:t>
      </w:r>
    </w:p>
    <w:p>
      <w:r>
        <w:t>Vorliegend ist unbestritten, dass die von den Zollbehörden zurück­gehaltenen Sendungen an den Beschwerdeführer adressiert waren und an diesen hätte ausgeliefert werden sollen. Dieser Umstand allein vermag allerdings eine Gebührenpflicht des Beschwerdeführers noch nicht zu begründen. Erforderlich ist vielmehr, dass er die versuchte Einfuhr der Waren verursacht hat, die Ware also bestellte oder hat bestellen lassen (vgl. Urteil des BVGer C-1281/2007 vom 17. September 2007 E. 2.4).</w:t>
      </w:r>
    </w:p>
    <w:p>
      <w:r>
        <w:rPr>
          <w:b/>
        </w:rPr>
        <w:t>E. 3.2.1</w:t>
      </w:r>
    </w:p>
    <w:p>
      <w:r>
        <w:t>Wie das Institut zu Recht betont, stehen zur Abklärung der Identität des Bestellers der Waren keine erfolgsversprechenden, verhält­nis­mässigen Beweismassnahmen zur Verfügung: Vom Versender der Ware, Z._______, ist bloss die Postadresse bekannt (S._______, _______, _______; vgl. pag. 5 der Vorakten). Eine Internet­recherche ergibt keine weiterführenden Ergebnisse. Da die versandten Stech­ampullen keine Beschriftung aufweisen und der Sendung keine Arznei­mittelinformation bzw. Warenbeschreibung beilag, ist davon aus­zugehen, dass sich der Versender der Unrechtmässigkeit des Imports in die Schweiz bewusst gewesen sein dürfte, so dass nicht damit gerechnet werden kann, dass die angegebene Absenderadresse zutreffend ist. Nach­forschungen betreffend den Besteller sind daher beim angeblichen Absender nicht ohne unverhältnismässigen Aufwand möglich. Ein direkter Beweis der Identität des Bestellers kann unter diesen Um­ständen nicht erbracht werden, so dass aufgrund der sich aus den Akten ergebenden Indizien zu beurteilen ist, ob der Beschwerdeführer als Veranlasser der fraglichen Verwaltungsmassnahme des Instituts zu gelten hat. Dabei können aufgrund der Lebenserfahrung bzw. der Ver­wal­tungserfahrung auch Wahrscheinlichkeitsfolgerungen getroffen werden (BGE 132 II 482 E. 3.2). Insbesondere ist das Heranziehen von Erfah­rungs­sätzen zu­lässig, wenn aus einem bestimmten Sachverhalt nach allgemeiner gefestigter Auffassung, in der weitaus überwiegenden Zahl von Fällen, nur ein einziger Schluss gezogen werden kann (Christoph Auer, in: Auer/Müller/Schindler [Hrsg.], Kommentar zum Bundesgesetz über das Verwaltungsverfahren, Zürich 2008, Rz. 4 zu Art. 12).</w:t>
      </w:r>
    </w:p>
    <w:p>
      <w:r>
        <w:rPr>
          <w:b/>
        </w:rPr>
        <w:t>E. 3.2.2</w:t>
      </w:r>
    </w:p>
    <w:p>
      <w:r>
        <w:t>Der Beschwerdeführer legt für seine Behauptung, die Waren nicht bestellt zu haben, keinerlei Beweismittel vor. Im Beschwerdeverfahren hat er trotz ausdrücklicher Aufforderung keine Kontoauszüge vorgelegt. Er liefert auch keine Angaben dafür, wer für den angeblich kriminellen Miss­brauch seiner Adresse verantwortlich sein könnte. Das Institut legt zwar auch keine Unterlagen zur Bestellung der Ware vor, hält aber fest, dass keine Hinweise auf eine Fehladressierung vorlägen und dass nach gän­giger Geschäftspraxis Arzneimittel nur nach Vorinkasso, in der Regel via Kreditkarte, ausgeliefert werden; insbesondere dann, wenn es sich - wie von der Vorinstanz im Rahmen der Vernehmlassung geschätzt - um Waren im Wert von ca. Fr. 4'000.- handelt (heutiger Wert im Versand­handel inklusive Lösungsflüssigkeit ca. Fr. 2'000.-. vgl. Website der F._______, http://_______, zuletzt besucht am 6. Septem­ber 2012). Hieraus schliesst die Vor­instanz aufgrund ihrer Erfahrung in einer Vielzahl von Fällen des Arzneimittelimports, dass der Beschwerde­führer auch Besteller der Ware war.</w:t>
      </w:r>
    </w:p>
    <w:p>
      <w:r>
        <w:rPr>
          <w:b/>
        </w:rPr>
        <w:t>E. 3.3</w:t>
      </w:r>
    </w:p>
    <w:p>
      <w:r>
        <w:t>Nach Auffassung des Bundesverwaltungsgerichts, das wegen der eklatanten Verletzung der Mitwirkungspflicht des Beschwerdeführers (Art. 13 Abs. 1 Bst. b VwVG) nicht auf Unterlagen zu dessen Finanzverkehr abstellen kann und aufgrund der vorliegenden Akten zu entscheiden hat, handelt es sich bei der Aussage, die Waren nicht bestellt zu haben, um eine unbelegte Schutzbehauptung. Es finden sich in den Akten keinerlei Anzeichen, welche auf eine Bestellung durch einen Dritten, eine Ver­wechs­lung, eine Fehllieferung oder gar kriminelle Machenschaften hindeuten würden. Vielmehr ist festzuhalten, dass der Absender über die genaue Postadresse des Beschwerdeführers verfügte und der Sendung keine Rechnung beigelegt war. Wie das Institut zu Recht betont ist auszuschliessen, dass Waren im Wert von weit über tausend Franken ohne Vorauszahlung und ohne jede Warendeklaration versendet werden - zudem noch an eine Adresse, die nach Auffassung des Beschwerde­führers nicht mit jener des Bestellers übereinstimmen soll. Das Bundes­verwaltungsgericht hält es auch für ausgeschlossen, dass der Name und die Adresse des Beschwerdeführers missbraucht worden sein könnten, ist doch in keiner Weise ersichtlich, welchen Nutzen ein Dritter aus einem derartigen Vorgehen hätte ziehen können. Eine böswillige Belästigung durch einen Dritten ist auszuschliessen, war doch in keiner Weise vor­auszusehen, dass die Sendung im Rahmen der stichprobenweisen Prüfung durch die Zollbehörden erfasst und zurückgehalten werden würde. Ebenso ist in keiner Weise ersichtlich, welche kriminellen Machen­schaften hinter der Zustellung der Ware an den Beschwerdeführer stecken könnten. Unter diesen Umständen erachtet es das Bundesverwaltungsgericht als ausreichend erstellt, dass der Beschwerdeführer die Ware bestellt und vorgängig bezahlt hat. Es ist davon auszugehen, dass er die verfügte Verwaltungsmassnahme des Instituts veranlasst hat und daher gemäss Art. 2 Abs. 1 lit. c HGebV gebührenpflichtig ist.</w:t>
      </w:r>
    </w:p>
    <w:p>
      <w:r>
        <w:rPr>
          <w:b/>
        </w:rPr>
        <w:t>E. 3.4</w:t>
      </w:r>
    </w:p>
    <w:p>
      <w:r>
        <w:t>Die Höhe der Gebühr richtet sich im Wesentlichen nach dem Verwaltungsaufwand, der mit Fr. 200.- pro Stunde zu belasten ist (Art. 3 in Verbindung mit Ziff. V Anhang HGebV). Es ist ohne weiteres nachvollziehbar, wenn das Institut geltend macht, dass im vorliegenden Verfahren ein Verwaltungsaufwand von 1,5 Stunden angefallen sei. Die sich daraus ergebende Gebühr von Fr. 300.- ist angemessen und entspricht ohne Zweifel den Grundsätzen des Äquivalenz- und des Kostendeckungsprinzips.</w:t>
      </w:r>
    </w:p>
    <w:p>
      <w:r>
        <w:rPr>
          <w:b/>
        </w:rPr>
        <w:t>E. 4</w:t>
      </w:r>
    </w:p>
    <w:p>
      <w:r>
        <w:t>Zusammenfassend ist festzuhalten, dass das Institut dem Beschwerde­führer zu Recht eine Verwaltungsgebühr von Fr. 300.- auferlegt hat. Die Beschwerde erweist sich als unbegründet und ist abzuweisen.</w:t>
      </w:r>
    </w:p>
    <w:p>
      <w:r>
        <w:rPr>
          <w:b/>
        </w:rPr>
        <w:t>E. 5</w:t>
      </w:r>
    </w:p>
    <w:p>
      <w:r>
        <w:t>Zu befinden bleibt noch über die Gerichtsgebühr und eine allfällige Parteientschädigung.</w:t>
      </w:r>
    </w:p>
    <w:p>
      <w:r>
        <w:rPr>
          <w:b/>
        </w:rPr>
        <w:t>E. 5.1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den involvierten Vermögensinteressen auf Fr. 400.- fest­gelegt (Art. 1, Art. 2 Abs. 1 und Art. 4 des Reglements über die Kosten und Entschädigungen vor dem Bundesverwaltungsgericht [VGKE], SR 173.320.2). Sie werden dem unterliegenden Beschwerdeführer zur Be­zahlung auferlegt (Art. 63 Abs. 1 VwVG) und mit dem bereits geleisteten Verfahrenskostenvorschuss gleicher Höhe verrechnet.</w:t>
      </w:r>
    </w:p>
    <w:p>
      <w:r>
        <w:rPr>
          <w:b/>
        </w:rPr>
        <w:t>E. 5.2</w:t>
      </w:r>
    </w:p>
    <w:p>
      <w:r>
        <w:t>Der obsiegenden Partei kann nach Massgabe ihres Erfolges von Amtes wegen oder auf Begehren eine Entschädigung für ihr erwachsene notwendige und verhältnismässig hohe Kosten zugesprochen werden (vgl. Art. 64 Abs. 1 VwVG). Als Bundesbehörde hat das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