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C-8374/2010 vom 23. September 2013</w:t>
      </w:r>
    </w:p>
    <w:p>
      <w:r>
        <w:t>Bundesverwaltungsgericht, 2013-09-23, DE</w:t>
      </w:r>
    </w:p>
    <w:p>
      <w:r>
        <w:rPr>
          <w:b/>
        </w:rPr>
        <w:t xml:space="preserve">Quelle: </w:t>
      </w:r>
      <w:r>
        <w:t>https://mcp.opencaselaw.ch/entscheid/bvger_C-8374_2010</w:t>
      </w:r>
    </w:p>
    <w:p>
      <w:r>
        <w:t>FR: TAF C-8374/2010 du 23 septembre 2013</w:t>
      </w:r>
    </w:p>
    <w:p>
      <w:r>
        <w:t>IT: TAF C-8374/2010 del 23 settembre 2013</w:t>
      </w:r>
    </w:p>
    <w:p>
      <w:pPr>
        <w:pStyle w:val="Heading2"/>
      </w:pPr>
      <w:r>
        <w:t>Regeste</w:t>
      </w:r>
    </w:p>
    <w:p>
      <w:r>
        <w:t>Erwerbsersatzordnung (EO) und Mutterschaftsversicherung</w:t>
      </w:r>
    </w:p>
    <w:p>
      <w:pPr>
        <w:pStyle w:val="Heading2"/>
      </w:pPr>
      <w:r>
        <w:t>Erwägungen</w:t>
      </w:r>
    </w:p>
    <w:p>
      <w:r>
        <w:rPr>
          <w:b/>
        </w:rPr>
        <w:t>E. 2</w:t>
      </w:r>
    </w:p>
    <w:p>
      <w:r>
        <w:t>Unbestritten ist vorliegend, dass in der Zeitspanne von 2003 bis 2005 227 Schutzdiensttage zu Unrecht über die EO abgerechnet wurden.</w:t>
      </w:r>
    </w:p>
    <w:p>
      <w:r>
        <w:rPr>
          <w:b/>
        </w:rPr>
        <w:t>E. 2.1</w:t>
      </w:r>
    </w:p>
    <w:p>
      <w:r>
        <w:t>Strittig und vom Bundesverwaltungsgericht vorliegend zu prüfen ist indes, ob die Vorinstanz gegenüber dem Beschwerdeführer in der Folge zu Recht eine Schadenersatzforderung in der Höhe von Fr. 48'928.65 für die zu Unrecht über die EO abgerechneten Schutzdiensttage geltend gemacht hat.</w:t>
      </w:r>
    </w:p>
    <w:p>
      <w:r>
        <w:rPr>
          <w:b/>
        </w:rPr>
        <w:t>E. 2.1.1</w:t>
      </w:r>
    </w:p>
    <w:p>
      <w:r>
        <w:t>Der Beschwerdeführer machte insbesondere geltend, der Rechnungsführer des Zivilschutzes habe im Rahmen der EO keine Organstellung inne, sondern sei nur Mitwirkender (B-act. 1, Ziff. 12 ff.). Zudem habe das BSV den Eintritt der Verwirkung des Rückforderungsanspruchs selber zu verantworten, da die Aufforderung zur Rückforderung von der Stadt D._______ zu spät erfolgt sei (B-act. 1 Ziff. 16/17). Die Passivität des Bundes habe einen Haftungsausschluss des Kantons Solothurn zur Folge (B-act. 1 Ziff. 20</w:t>
      </w:r>
    </w:p>
    <w:p>
      <w:r>
        <w:rPr>
          <w:b/>
        </w:rPr>
        <w:t>E. 2.1.2</w:t>
      </w:r>
    </w:p>
    <w:p>
      <w:r>
        <w:t>Die Vorinstanz führte demgegenüber in ihrer Vernehmlassung (B-act. 8) aus, die unter Art. 21 Abs. 1 EOG genannten an der Durchführung der EO beteiligten Personen seien als Organe zu betrachten. Die Bedeutung der Rechnungsführer für die Durchführung der EO sei durchaus vergleichbar mit jener der Ausgleichskassen. Mit der Erwähnung der Rechnungsführer in Art. 21 Abs. 1 EOG mache der Gesetzgeber klar, dass auch diese der Haftung nach Art. 70 AHVG unterstellt seien. Weiter führte die Vorinstanz aus, aus der alleinigen Tatsache, dass der Rückforderungsanspruch nach Art. 25 Abs. 2 ATSG verjährt sei, lasse sich keine grobe Pflichtverletzung der Verwaltung ableiten, weshalb die Voraussetzungen für eine Herabsetzung der Schadenersatzpflicht nach Art. 21 Abs. 2 EOG i.V.m. Art. 70 AHVG wegen Mitverschuldens der Verwaltung nicht erfüllt seien.</w:t>
      </w:r>
    </w:p>
    <w:p>
      <w:r>
        <w:rPr>
          <w:b/>
        </w:rPr>
        <w:t>E. 3</w:t>
      </w:r>
    </w:p>
    <w:p>
      <w:r>
        <w:t>Zu prüfen ist nachfolgend, ob sich die Vorinstanz auf eine ausreichende gesetzliche Grundlage (Art. 21 Abs. 2 EOG in Verbindung mit Art. 70 Abs. 1 AHVG) stützte, um vom Kanton Solothurn den Betrag von Fr. 48'928.65 im Sinne einer Ausfallhaftung zurückzufordern.</w:t>
      </w:r>
    </w:p>
    <w:p>
      <w:r>
        <w:rPr>
          <w:b/>
        </w:rPr>
        <w:t>E. 3.1</w:t>
      </w:r>
    </w:p>
    <w:p>
      <w:r>
        <w:t>Gemäss Art. 21 Abs. 1 EOG erfolgt die Durchführung der Erwerbsersatzordnung durch die Organe der Alters- und Hinterlassenenversicherung unter Mitwirkung der Rechnungsführer der militärischen Stäbe und Einheiten. Für den Zivilschutz erfolgt die Durchführung unter Mitwirkung der Rechnungsführer der Schutzorganisationen und für den Zivildienst unter Mitwirkung der Vollzugsstelle für den Zivildienst und der Einsatzbetriebe (Art. 21 Abs. 1 EOG). Gemäss Abs. 2 dieser Norm, und soweit dieses Gesetz nichts Abweichendes bestimmt, gelten sinngemäss die Vorschriften des AHVG über die Arbeitgeber, die Ausgleichskassen, den Abrechnungs- und Zahlungsverkehr, die Buchführung, die Kassenrevisionen und Arbeitgeberkontrollen, die Zentrale Ausgleichsstelle und die Versichertennummer. Die Haftung für Schäden der AHV-Organe nach Art. 49 AHVG richtet sich nach Art. 78 ATSG und sinngemäss nach den Art. 52, 70 und 71a AHVG. Gemäss Abs. 3 von Art. 21 EOG untersteht die Haftung des Rechnungsführers der Schutzorganisationen, in Abweichung von Art. 78 ATSG, dem Zivilschutzgesetz vom 17. Juni 1994 (heute: Bundesgesetz vom 4. Oktober 2002 über den Bevölkerungsschutz und den Zivilschutz, BZG, SR 520.1).</w:t>
      </w:r>
    </w:p>
    <w:p>
      <w:r>
        <w:rPr>
          <w:b/>
        </w:rPr>
        <w:t>E. 3.2</w:t>
      </w:r>
    </w:p>
    <w:p>
      <w:r>
        <w:t>Die Gründerverbände, der Bund und die Kantone haften der Alters- und Hinterlassenenversicherung für Schäden, die von ihren Kassenorganen oder einzelnen Kassenfunktionären durch strafbare Handlungen oder durch absichtliche oder grob fahrlässige Missachtung von Vorschriften zugefügt wurden. Ersatzforderungen werden vom zuständigen Bundesamt durch Verfügung geltend gemacht. Das Verfahren wird durch das VwVG geregelt (Art. 70 Abs. 1 AHVG).</w:t>
      </w:r>
    </w:p>
    <w:p>
      <w:r>
        <w:rPr>
          <w:b/>
        </w:rPr>
        <w:t>E. 3.3</w:t>
      </w:r>
    </w:p>
    <w:p>
      <w:r>
        <w:t>Indem die Vorinstanz Art. 21 Abs. 2 EOG als anwendbar erachtet hat, hat sie die Schadenersatzforderung für das Handeln der Rechnungsführer per analogiam auf Art. 70 Abs. 1 AHVG gestützt.</w:t>
      </w:r>
    </w:p>
    <w:p>
      <w:r>
        <w:rPr>
          <w:b/>
        </w:rPr>
        <w:t>E. 3.3.1</w:t>
      </w:r>
    </w:p>
    <w:p>
      <w:r>
        <w:t>Damit eine allfällige Verantwortlichkeit der Kantone in analoger Anwendung von Art. 70 Abs. 1 AHVG begründet werden kann, ist in erster Linie vorausgesetzt, dass die geltend gemachten Schäden von den Kassenorganen oder einzelnen Kassenfunktionären verursacht worden sind. In einem kürzlich ergangenen und zur Publikation vorgesehenen Urteil hat das Bundesgericht entschieden, dass die Rechnungsführer der Zivilschutzorganisationen für die Durchführung der Erwerbsersatzordnung wichtig sind und auch als ausführende Organe derselben betrachtet werden können, dass sie aber - im Gegensatz zu den Kassenfunktionären der Ausgleichskassen - weder als Organe der AHV gemäss Art. 21 Abs. 2 EOG noch als Organe oder Beamte des Kantons im Sinne von Art. 70 Abs. 1 AHVG zu qualifizieren sind (vgl. Urteil des Bundesgerichts 9C_144/2013 vom 12. Juli 2013 E. 2.4.1 ff. [insbesondere E.2.4.3]).</w:t>
      </w:r>
    </w:p>
    <w:p>
      <w:r>
        <w:rPr>
          <w:b/>
        </w:rPr>
        <w:t>E. 3.3.2</w:t>
      </w:r>
    </w:p>
    <w:p>
      <w:r>
        <w:t>Aus dem Umstand, dass Art. 21 Abs. 3 EOG eine von Art. 78 ATSG abweichende Regelung statuiert, kann nicht e contrario abgeleitet werden, dass der Kanton gemäss Art. 21 Abs. 2 EOG in Verbindung mit Art. 70 Abs. 1 AHVG für durch den Rechnungsführer einer Zivilschutzorganisation der Versicherung direkt verursachte Schäden automatisch haftet. Eine mögliche Haftung des Kantons wäre höchstens dann zu bejahen, wenn auch die weiteren in Art. 21 Abs. 2 EOG und Art. 70 Abs. 1 AHVG genannten Voraussetzungen erfüllt wären (vgl. Urteil des BGer 9C_144/2013 vom 12. Juli 2013 E. 2.4.3), was aber - wie bereits ausgeführt (vgl. E. 3.3.1 hiervor) - vorliegend nicht zutrifft.</w:t>
      </w:r>
    </w:p>
    <w:p>
      <w:r>
        <w:rPr>
          <w:b/>
        </w:rPr>
        <w:t>E. 3.4</w:t>
      </w:r>
    </w:p>
    <w:p>
      <w:r>
        <w:t>Zusammenfassend ist demzufolge festzuhalten, dass Art. 21 Abs. 2 EOG in Verbindung mit Art. 70 Abs. 1 AHVG keine genügende gesetzliche Grundlage bildet, um daraus eine Haftung des Kantons Solothurn für durch den Rechnungsführer einer Zivilschutzorganisation verursachte Schäden abzuleiten. Die Beschwerde ist somit gutzuheissen und die angefochtene Verfügung vom 27. Oktober 2010 ist aufzuheben.</w:t>
      </w:r>
    </w:p>
    <w:p>
      <w:r>
        <w:rPr>
          <w:b/>
        </w:rPr>
        <w:t>E. 3.5</w:t>
      </w:r>
    </w:p>
    <w:p>
      <w:r>
        <w:t>Ob der Kanton Solothurn aufgrund anderer Haftungsbestimmungen Schadenersatz leisten müsste (vgl. BGE 138 V 324 E. 5.5) ist vorliegend nicht zu prüfen, da die Vorinstanz ausschliesslich den Rechnungsführer ins Recht fasste und sich dabei (zu Unrecht) auf Art. 21 Abs. 2 EOG in Verbindung mit Art. 70 Abs. 1 AHVG abstützte.</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dem obsiegenden Beschwerdeführer keine Verfahrenskosten aufzuerlegen. Der von ihm geleistete Kostenvorschuss in der Höhe von Fr. 3'000.- ist ihm nach Eintritt der Rechtskraft des vorliegenden Entscheids auf ein von ihm bekannt zu gebendes Konto zurückzuerstatten. Einer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Vorliegend ist weder dem nicht berufsmässig vertretenen, obsiegenden Beschwerdeführer (Kanton Solothurn), noch der unterliegenden Vorinstanz eine Parteientschädigung zuzusprechen.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