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C-835/2014 vom 27. August 2014</w:t>
      </w:r>
    </w:p>
    <w:p>
      <w:r>
        <w:t>Bundesverwaltungsgericht, 2014-08-27, DE</w:t>
      </w:r>
    </w:p>
    <w:p>
      <w:r>
        <w:rPr>
          <w:b/>
        </w:rPr>
        <w:t xml:space="preserve">Quelle: </w:t>
      </w:r>
      <w:r>
        <w:t>https://mcp.opencaselaw.ch/entscheid/bvger_C-835_2014</w:t>
      </w:r>
    </w:p>
    <w:p>
      <w:r>
        <w:t>FR: TAF C-835/2014 du 27 août 2014</w:t>
      </w:r>
    </w:p>
    <w:p>
      <w:r>
        <w:t>IT: TAF C-835/2014 del 27 agosto 2014</w:t>
      </w:r>
    </w:p>
    <w:p>
      <w:pPr>
        <w:pStyle w:val="Heading2"/>
      </w:pPr>
      <w:r>
        <w:t>Regeste</w:t>
      </w:r>
    </w:p>
    <w:p>
      <w:r>
        <w:t>Alters- und Hinterlassenenversicherung (Übriges)</w:t>
      </w:r>
    </w:p>
    <w:p>
      <w:pPr>
        <w:pStyle w:val="Heading2"/>
      </w:pPr>
      <w:r>
        <w:t>Erwägungen</w:t>
      </w:r>
    </w:p>
    <w:p>
      <w:r>
        <w:rPr>
          <w:b/>
        </w:rPr>
        <w:t>E. 1</w:t>
      </w:r>
    </w:p>
    <w:p>
      <w:r>
        <w:t>Die Beschwerde wird gutgeheissen und der Einspracheentscheid vom 21. Januar 2014 wird aufgehoben.</w:t>
      </w:r>
    </w:p>
    <w:p>
      <w:r>
        <w:rPr>
          <w:b/>
        </w:rPr>
        <w:t>E. 2</w:t>
      </w:r>
    </w:p>
    <w:p>
      <w:r>
        <w:t>Die Sache wird zur Neuberechnung des Überweisungsbetrages und zum Erlass einer neuen Verfügung an die Vorinstanz zurückgewiesen.</w:t>
      </w:r>
    </w:p>
    <w:p>
      <w:r>
        <w:rPr>
          <w:b/>
        </w:rPr>
        <w:t>E. 3</w:t>
      </w:r>
    </w:p>
    <w:p>
      <w:r>
        <w:t>Es werden keine Verfahrenskosten erhoben, und es wird keine Parteientschädigung zugesprochen.</w:t>
      </w:r>
    </w:p>
    <w:p>
      <w:r>
        <w:rPr>
          <w:b/>
        </w:rPr>
        <w:t>E. 4</w:t>
      </w:r>
    </w:p>
    <w:p>
      <w:r>
        <w:t>Dieses Urteil geht an: - den Beschwerdeführer (Gerichtsurkunde) - die Vorinstanz (Einschreiben) - das Bundesamt für Sozialversicherungen (Einschreiben) Die vorsitzende 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