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C-826/2014 vom 3. Februar 2016</w:t>
      </w:r>
    </w:p>
    <w:p>
      <w:r>
        <w:t>Bundesverwaltungsgericht, 2016-02-03, FR</w:t>
      </w:r>
    </w:p>
    <w:p>
      <w:r>
        <w:rPr>
          <w:b/>
        </w:rPr>
        <w:t xml:space="preserve">Quelle: </w:t>
      </w:r>
      <w:r>
        <w:t>https://mcp.opencaselaw.ch/entscheid/bvger_C-826_2014</w:t>
      </w:r>
    </w:p>
    <w:p>
      <w:r>
        <w:t>FR: TAF C-826/2014 du 3 février 2016</w:t>
      </w:r>
    </w:p>
    <w:p>
      <w:r>
        <w:t>IT: TAF C-826/2014 del 3 febbraio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le recourant ayant été exempté des frais de justice, le recours est recevable.</w:t>
      </w:r>
    </w:p>
    <w:p>
      <w:r>
        <w:rPr>
          <w:b/>
        </w:rPr>
        <w:t>E. 2.1</w:t>
      </w:r>
    </w:p>
    <w:p>
      <w:r>
        <w:t>Le recourant est ressortissant portugais domicilié au Portugal. 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2.4</w:t>
      </w:r>
    </w:p>
    <w:p>
      <w:r>
        <w:t>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(ATF 130 V 253 consid. 2.4). La documentation médicale et administrative fournie par les institutions de sécurité sociale d'un autre Etat membre doit être prise en considération (art. 49 al. 2 du règlement [CE] n° 987/2009).</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sont applicables. En vertu de l'art. 29 al. 1 LAI le droit à la rente prend naissance au plus tôt à l'échéance d'une période de six mois à compter de la date à laquelle l'assuré a fait valoir son droit aux prestations conformément à l'art. 29 al. 1 LPGA.</w:t>
      </w:r>
    </w:p>
    <w:p>
      <w:r>
        <w:rPr>
          <w:b/>
        </w:rPr>
        <w:t>E. 3.2</w:t>
      </w:r>
    </w:p>
    <w:p>
      <w:r>
        <w:t>La procédure dans le domaine des assurances sociales fait prévaloir la maxime inquisitoriale (art. 43 LPGA). Ainsi, l'autorité prend d'office les mesures d'instruction nécessaires et recueille les renseignements dont elle a besoin, définit les faits déterminants et les preuves nécessaires dont elle ordonne l'apport et qu'elle apprécie d'office sans être liée par les conclusions des parties (ATF 139 V 349, ATF 136 V 376 consis. 4.1, ATF 132 V 105 consid. 5.2.8; Frésard-Fellay/Kahil-Wolff/Perrenoud, Droit suisse de la sécurité sociale II, 2015, p. 499); elle ne tient pour existants que les faits qui sont prouvés, cas échéant au degré de la vraisemblance prépondérante (ATF 139 V 176 consid. 5.2), enfin elle applique le droit d'office. Les parties ont le devoir de collaborer à l'instruction (art. 13 PA, 43 LPGA).</w:t>
      </w:r>
    </w:p>
    <w:p>
      <w:r>
        <w:rPr>
          <w:b/>
        </w:rPr>
        <w:t>E. 3.3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4.1</w:t>
      </w:r>
    </w:p>
    <w:p>
      <w:r>
        <w:t>La décision dont est recours fait suite à une première et deuxième demandes de rente ayant été rejetées par décisions respectivement des 22 novembre 2006 et 7 décembre 2010 de l'OAIE confirmées par le Tribunal de céans respectivement les 28 septembre 2009 et 20 août 2012 au motif à chaque fois que l'intéressé ne présentait pas une invalidité de 40% au moins ouvrant le droit à une rente, sa capacité de travail étant entière dans une activité de substitution adaptée avec une perte de gain établie respectivement à 11% et 26%.</w:t>
      </w:r>
    </w:p>
    <w:p>
      <w:r>
        <w:rPr>
          <w:b/>
        </w:rPr>
        <w:t>E. 4.2</w:t>
      </w:r>
    </w:p>
    <w:p>
      <w:r>
        <w:t>En application de l'art. 87 al. 2 et 3 du règlement du 17 janvier 1961 sur l'assurance-invalidité (RAI, RS 831.201),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ATF 117 V 198 consid. 4b et les références).</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114 consid. 2b; arrêt du TF I 597/05 du 8 janvier 2007). Si l'administration entre en matière sur la demande, elle doit instruire la cause et déterminer si la modification du degré d'invalidité rendue plausible par l'assuré s'est effectivement produite (ATF 130 V 71 consid. 2.2).</w:t>
      </w:r>
    </w:p>
    <w:p>
      <w:r>
        <w:rPr>
          <w:b/>
        </w:rPr>
        <w:t>E. 4.4</w:t>
      </w:r>
    </w:p>
    <w:p>
      <w:r>
        <w:t>Lorsque l'administration est entrée en matière selon l'art. 87 al. 3 en lien avec l'al. 2 RAI, il convient d'examiner, par analogie avec l'art. 17 al. 1 LPGA relatif à la révision du droit à la rente (ATF 130 V 71 consid. 3.2; arrêt du TF 9C-246/2013 du 20 septembre 2013 consid. 2.2), si entre la décision de refus de prestations entrée en force et la décision litigieuse, un changement important des circonstances propre à influencer le degré d'invalidité, et donc le droit à la rente, s'est produit (ATF 133 V 108, ATF 130 V 71).</w:t>
      </w:r>
    </w:p>
    <w:p>
      <w:r>
        <w:rPr>
          <w:b/>
        </w:rPr>
        <w:t>E. 4.5</w:t>
      </w:r>
    </w:p>
    <w:p>
      <w:r>
        <w:t>En l'espèce, l'administration est entrée en matière sur la nouvelle demande. Le Tribunal doit dès lors examiner en se référant à la dernière décision entrée en force s'étant prononcée matériellement sur le droit de l'assuré à une rente si le recourant remplit nouvellement les conditions d'octroi d'une rente depuis le 1er juillet 2012 (art. 29 al. 1 LAI, cf. la demande déposée le 4 janvier 2012 [pce 126]) jusqu'au 20 janvier 2014, date de la décision attaquée marquant la limite dans le temps du pouvoir d'examen de l'autorité de recours (ATF 129 V 1 consid. 1.2 et les réf.).</w:t>
      </w:r>
    </w:p>
    <w:p>
      <w:r>
        <w:rPr>
          <w:b/>
        </w:rPr>
        <w:t>E. 5</w:t>
      </w:r>
    </w:p>
    <w:p>
      <w:r>
        <w:t>L'objet de la contestation est le refus du droit à une rente d'invalidité au motif que l'assuré ne présente pas d'invalidité au sens de la loi, qu'en particulier sa capacité de travail est entière dans une activité adaptée et lui permettrait de réaliser plus de 60% du gain qui peut être obtenu sans invalidité. Il sied de relever que dans sa réponse au recours du 21 mai 2014 l'OAIE s'est référé à la perte de gain de 26% établie par le Tribunal de céans dans l'arrêt du 20 août 2012 (et non à son évaluation de 11% énoncée dans la décision dont est recours) précisant que cette évaluation était dans le cadre de la présente cause encore d'actualité.</w:t>
      </w:r>
    </w:p>
    <w:p>
      <w:r>
        <w:rPr>
          <w:b/>
        </w:rPr>
        <w:t>E. 6</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CE 883/2004).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7.1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Selon l'art. 28 al. 1 LAI, l'assuré a droit à une rente aux conditions suivantes: - sa capacité de gain ou sa capacité d'accomplir ses travaux habituels ne peut pas être rétablie, maintenue ou améliorée par des mesures de réadaptation raisonnablement exigibles (al. 1); - il a présenté une incapacité de travail (art. 6 LPGA) d'au moins 40% en moyenne durant une année sans interruption notable (al. 2); - au terme de cette année, il est invalide (art. 8 LPGA) à 40 % au moins (al. 3);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7.3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2.2), la restriction prévue à l'art.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et résidence (art. 4 du règlement 883/04).</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8.1</w:t>
      </w:r>
    </w:p>
    <w:p>
      <w:r>
        <w:t>Le recourant a travaillé en dernier lieu au Portugal jusqu'au début 1999 ou jusqu'en août 2002 selon les pièces au dossier. Sa précédente demande de prestations AI a été rejetée par décision de l'OAIE du 7 décembre 2010 confirmée par arrêt du Tribunal de céans du 20 août 2012. Ses troubles de santé à l'origine de la troisième demande de prestations AI du 4 janvier 2012 relèvent de plaintes pour troubles psychiques et douleurs à la colonne vertébrale comme pour les première et deuxième demandes.</w:t>
      </w:r>
    </w:p>
    <w:p>
      <w:r>
        <w:rPr>
          <w:b/>
        </w:rPr>
        <w:t>E. 8.2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cf. Michel Valterio, Droit de l'assurance-vieillesse et survivants [LAVS] et de l'assurance-invalidité [LAI], 2011, n° 2060 ss).</w:t>
      </w:r>
    </w:p>
    <w:p>
      <w:r>
        <w:rPr>
          <w:b/>
        </w:rPr>
        <w:t>E. 8.3</w:t>
      </w:r>
    </w:p>
    <w:p>
      <w:r>
        <w:t>Dans le cadre de la méthode générale et également dans le cadre d'autres méthodes, notamment pour les personnes sans activité lucrative ou ayant exercé une activité lucrative à temps partiel,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les données fournies par les médecins constituent un élément utile pour apprécier les conséquences de l'atteinte à la santé et pour déterminer quels travaux on peut encore raisonnablement exiger de l'assuré (ATF 125 V 258 consid. 4, ATF 115 V 133 consid. 2, ATF 114 V 310 consid. 3c, ATF 105 V 156 consid. 1).</w:t>
      </w:r>
    </w:p>
    <w:p>
      <w:r>
        <w:rPr>
          <w:b/>
        </w:rPr>
        <w:t>E. 9.1</w:t>
      </w:r>
    </w:p>
    <w:p>
      <w:r>
        <w:t>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des SMR doivent disposer des qualifications personnelles et spécialisées à leurs tâches.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Fondé sur les données de son service médical l'office AI sera en mesure de déterminer les prestations à allouer, lesquelles doivent reposer sur des rapports médicaux satisfaisant aux exigences d'une qualité probante (arrêt du TF 9C_1063/2009 du 22 janvier 2010 consid. 4.2.3). Pour effectuer leurs tâches les SMR peuvent se déterminer sur la base de l'ensemble du dossier collecté (art. 49 al. 1 et 3 RAI), examiner les assurés au sein du SMR (art. 49 al. 2 RAI) ou confier à un médecin expert indépendant la charge d'une expertise (art. 44 LPGA).</w:t>
      </w:r>
    </w:p>
    <w:p>
      <w:r>
        <w:rPr>
          <w:b/>
        </w:rPr>
        <w:t>E. 9.2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Au demeurant, l'élément déterminant pour la valeur probante n'est ni l'origine du moyen de preuve ni sa désignation comme rapport ou comme expertise, mais bel et bien son contenu (ATF 125 V 351 consid. 3). En règle générale, l'administration ne pourra pas se départir d'un rapport médical lorsqu'il est établi par des spécialistes reconnus sur la base d'observations approfondies et d'investigations complètes et en pleine connaissance du dossier et lorsqu'aucun indice concret ne permet de douter de son bien-fondé (voir spéc. Valterio, op. cit., n° 2891 ss). La valeur probante d'une expertise est liée à la condition que l'expert dispose de la formation nécessaire, de compétences professionnelles dans le domaine d'investigation (cf. Valterio, op. cit. n° 2912; arrêts du TF 9C_270/2008 du 12 août 2008 consid. 3.3; 9C_53/2009 du 29 mai 2009 consid. 4.2 et les références).</w:t>
      </w:r>
    </w:p>
    <w:p>
      <w:r>
        <w:rPr>
          <w:b/>
        </w:rPr>
        <w:t>E. 9.3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Les rapports médicaux établis sur la personne par les SMR selon l'art. 49 al. 2 RAI peuvent avoir valeur d'expertise médicale s'ils répondent aux exigences matérielles et formelles requises par la jurisprudence et ont même valeur probante que d'autres expertises (ATF 135 V 254 consid. 3.3 et 3.4; arrêt du TF 9C_323/2009 du 14 juillet 2009 consid. 4.3.2 et les références, 9C-600/2010 du 21 janvier 2011 consid. 3).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TF U 365/06 du 26 janvier 2007 consid. 4.1).</w:t>
      </w:r>
    </w:p>
    <w:p>
      <w:r>
        <w:rPr>
          <w:b/>
        </w:rPr>
        <w:t>E. 9.4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 /2007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arrêts du TF 9C_25/2015 du 1er mai 2015 consid. 4.1 s.;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5.2; 8C_653/ 2009 du 28 octobre 2009 consid. 5.2; 8C_239/2008 du 17 décembre 2009 consid. 7.2; cf. également arrêt du TF 9C_462/2014 du 16 septembre 2015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arrêts du TF 9C_20/2015 du 8 juin 2015 consid. 3.3, 9C_25/2015 du 1er mai 2015 consid. 4.1; Valterio, op. cit. n° 2920).</w:t>
      </w:r>
    </w:p>
    <w:p>
      <w:r>
        <w:rPr>
          <w:b/>
        </w:rPr>
        <w:t>E. 9.5</w:t>
      </w:r>
    </w:p>
    <w:p>
      <w:r>
        <w:t>Si les pièces au dossier ne permettent pas de trancher les questions contestées, les rapports sur dossier du SMR au sens de l'art. 49 al. 1 et 3 RAI ne peuvent généralement pas constituer une évaluation finale, mais doivent donner lieu à une instruction complémentaire (arrêts du TF 9C_58/2011 du 25 mars 2011 consid. 3.3; 9C_323/2009 du 14 juillet 2009 consid. 4.2 et 4.3 et 9C_581/2007 du 14 juillet 2008 consid. 3.2; Valterio, op. cit. n° 2920).</w:t>
      </w:r>
    </w:p>
    <w:p>
      <w:r>
        <w:rPr>
          <w:b/>
        </w:rPr>
        <w:t>E. 10.1</w:t>
      </w:r>
    </w:p>
    <w:p>
      <w:r>
        <w:t>La deuxième demande de rente de l'intéressé a été rejetée sur la base principalement d'une expertise du 30 août 2010 en Suisse qui releva un excellent status apparent, une constitution athlétique, des membres supérieurs normaux avec callosités palmaires bilatérales, un rachis sans particularité avec une mobilité quelque peu réduite, une marche harmonieuse, des membres inférieurs sans particularité, un dossier radiologique attestant cependant de dégénérescences au niveau du rachis expliquant les douleurs lombaires permettant de conclure que l'intéressé ne pouvait plus exercer sa profession de maçon à un taux supérieur de 50% mais qu'il pouvait exercer une activité adaptée à son état de santé à 100%, ceci malgré la présence d'une dysthymie, d'une personnalité anxieuse-évitante et dépendante liée à une structure de la personne fragile. Le diagnostic posé par les experts a été celui, avec répercussion sur la capacité de travail, de lombalgies banales sur lésions d'ostéochondrose étagée, de spondylolyse bilatérale L5-S1 sans glissement (M 51.1) ainsi que, sans répercussion sur la capacité de travail, de gonalgies (M 25.5), dysthymie (F 34.1) et personnalité anxieuse-évitante et dépendante (F 61.0). Sur la base du diagnostic posé le 30 août 2010 les experts avaient conclu, sur le plan somatique, à une pleine capacité de travail dans une activité adaptée.</w:t>
      </w:r>
    </w:p>
    <w:p>
      <w:r>
        <w:rPr>
          <w:b/>
        </w:rPr>
        <w:t>E. 10.2</w:t>
      </w:r>
    </w:p>
    <w:p>
      <w:r>
        <w:t>Dans la cadre de la troisième demande de prestations déposée le 5 janvier 2012 par l'assuré, son état de santé, sur le plan somatique, a été apprécié sur dossier par la Dresse E._______, FMH médecine générale et médecine physique et de réhabilitation. Ce médecin s'est fondé sur le rapport E 213 du 15 décembre 2011 détaillé et sur le CT lombaire du 1er septembre 2011. Le rapport médical E 213 (examen du 15 décembre 2011) indiqua les antécédents de syndrome dépressif et syndrome de la colonne vertébrale, nota les plaintes actuelles de douleurs à la colonne dorso-lombaire et de céphalées, indiqua un status de 181cm/84kg, un état mental et émotionnel normal, un status stabilisé, une mobilité dorso-lombaire douloureuse mais sans limitation, un Lasègue négatif, une bonne mobilité des membres supérieurs et inférieurs, une force musculaire et un tonus sans altération, une marche sans altération. Il posa les diagnostics CIM10 F33 [Trouble dépressif récurrent épisode actuel léger] et M51 [Atteinte d'autres disques intervertébraux (c.-à-d. non cervicaux)]. Il retint la possibilité pour l'assuré d'effectuer des activités légères en milieu non humide, chaud, enfumé, froid, bruyant, avec tournus, sans flexions répétées, port et transport d'objets, utilisation de rampes et escaliers, risque de chute, sans délais à respecter, sans travail sur écran. Il indiqua la possibilité de travailler sans l'aide ou l'appui de tiers sur le lieu de travail et à la maison, notant l'impossibilité d'exercer l'ancienne activité de maçon, mais un travail adapté à raison de 4h./jour. Le rapport ne précisa pas le motif (d'ordre somatique ou psychologique) de cette restriction du temps de travail dans une activité adaptée. Au sujet du CT lombaire du 1er septembre 2011 la Dresse E._______ indiqua retrouver le spondylolisthésis L5-S1 grade I et les lésions arthrosiques étagées sans progression significative.</w:t>
      </w:r>
    </w:p>
    <w:p>
      <w:r>
        <w:rPr>
          <w:b/>
        </w:rPr>
        <w:t>E. 10.3</w:t>
      </w:r>
    </w:p>
    <w:p>
      <w:r>
        <w:t>De l'avis du 28 septembre 2012 de la Dresse E._______ l'état de santé de l'assuré n'a pas évolué d'une façon déterminante au vu de la nouvelle documentation médicale produite dans le cadre de la troisième demande. Elle a ainsi retenu que la capacité de travail de l'assuré était de 100% dans une activité adaptée en tout cas du point de vue somatique. Elle confirma le 13 mai 2014 sa prise de position à la suite de son appréciation d'un nouveau CT lombaire du 26 décembre 2013 qui n'apporterait aucun élément nouveau ni argument en faveur d'une aggravation. Le CT lombaire du 26 décembre 2013 mettait certes en évidence essentiellement un discret listhésis antérieur de L5 ainsi que des protrusions discales lombaires dont celle au niveau L5-S1 était en possible contact avec la racine L5, situation déjà décrite en 2011. De ce point de vue l'appréciation de la capacité de travail de 50% dans une activité adaptée selon le rapport E 213 du 15 décembre 2011 trouve, sous l'angle somatique, aucun fondement explicite au dossier. Toutefois, la conclusion de la Dresse E._______ dans son rapport sur dossier du 13 mai 2014 que les problèmes lombaires n'étaient plus au premier plan est restée sans motivation. Le fait qu'un nouveau CT lombaire ait été fait en décembre 2013 parle plutôt pour le contraire. Il s'ajoute, comme le radiologue l'a indiqué dans son rapport du 1er septembre 2011, qu'il faut vérifier par un examen clinique s'il y a compression radiculaire. Le dernier examen clinique au dossier date cependant du 15 décembre 2011 de sorte qu'un état clinique actuel au moment de la décision prise ne figure pas au dossier. Il s'ensuit en application de la jurisprudence en la matière que l'appréciation de la Dresse E._______ ne peut être tenue pour probante et qu'un complément d'instruction sur le plan somatique s'avère nécessaire. Il sied de relever à ce titre que le neuroradiologue qui a évalué le CT lombaire du 26 décembre 2013 suggère un réexamen de la charnière lombo-sacrée.</w:t>
      </w:r>
    </w:p>
    <w:p>
      <w:r>
        <w:rPr>
          <w:b/>
        </w:rPr>
        <w:t>E. 10.4</w:t>
      </w:r>
    </w:p>
    <w:p>
      <w:r>
        <w:t>Dans leur expertise du 30 août 2010 les experts avaient retenu, sous l'angle psychiatrique, les diagnostics sans répercussion sur la capacité de travail de dysthymie (F 34.1) et de personnalité anxieuse-évitante et dépendante (F 61.0). Ils indiquèrent qu'à l'évaluation des capacités fonctionnelles il fut relevé une sous-estimation de celles-ci par l'intéressé, une insuffisance d'engagement avec des niveaux de cohérence faible, des déficiences cognitives sans toutefois qu'il y ait un syndrome déficitaire probant dans les modalités mnésiques, exécutives ou instrumentales compte tenu des résultats des diverses explorations menées. Ils notèrent qu'à l'évaluation en ateliers professionnels il ne fut relevé aucun effort d'application des consignes et aucun intérêt pour les activités proposées entraînant un rendement plus faible que la moyenne, pouvant être qualifié de médiocre. Ayant conclu que les troubles psychologiques étaient cependant sans influence sur la capacité de travail résiduelle dans une activité adaptée limitée uniquement par les atteintes somatiques, ils conclurent à une capacité de travail de 100% dans une activité adaptée mais relevèrent que cette capacité de travail médico-théorique était compromise par la personnalité de l'intéressé, l'attente d'une reprise professionnelle paraissant illusoire, quel que soit le secteur d'activité envisagé. Cette appréciation doit être mise en relation, d'une part, avec les rapports psychiatriques de l'époque de la Dresse H._______, psychiatre traitant, des 23 juin 2006 (cf. pce 28 p. 1), 19 août 2008 (pce 54) et 11 février 2010 (pce 113) ayant suivi l'intéressé depuis 2005, dont l'expert psychiatre du rapport d'expertise du 30 août 2010 a eu connaissance, et, d'autre part, avec les rapports psychiatriques des 28 novembre 2011 (pce 130) et 19 juillet 2013 (pce 167) de la Dresse H._______ sur lesquels s'est prononcé le Dr I._______, psychiatre. Or il appert que le Dr I._______ dans deux notes succinctes des 26 janvier et 17 novembre 2013 (la deuxième renvoyant à la première) a indiqué que la seule modification concernant l'état de santé psychiatrique de l'assuré était l'indication d'une limitation de l'intelligence mais qu'une telle limitation ne pouvait soudainement survenir, qu'elle apparaissait lors de l'enfance ou à la naissance et que, si elle n'avait pas été mentionnée auparavant, elle ne saurait être actuellement déterminante. Le Dr I._______ n'a dans aucune de ses prises de position discuté l'évolution des contenus des rapports psychiatriques pourtant marquant une accentuation des troubles et une évolution depuis 2010 de la thérapeutique médicamenteuse contrairement à son indication. Il n'a pas également discuté l'indication d'un déficit cognitif accentué, des perturbations liées à des manifestations de rigidité liée à une faible capacité d'adaptation entraînant une diminution marquée de l'autonomie et des fonctionnalités au niveau familial et social, la nécessité, selon la psychologue traitante, de l'appui de tiers sous l'angle d'une chronicisation des atteintes de l'intéressé depuis 2005 pouvant avoir éventuellement nouvellement une incidence invalidante sur la capacité de travail. Ainsi le Tribunal de céans ne peut se prononcer en droit en pleine connaissance de l'état de santé psychiatrique de l'intéressé sur la base d'un rapport psychiatrique substantiel faisant état de l'évolution du status, de l'appréciation de la médication apparemment aggravée suivie, des diagnostics posés et discutés, de la capacité de travail résiduelle de l'intéressé induite d'une éventuelle chronicisation des troubles comme cela semble résulter des derniers rapports de la Dresse H._______ s'écartant largement des diagnostics retenus antérieurement dans le rapport du 30 août 2010 sans répercussion sur la capacité de travail de dysthymie (F 34.1) et de personnalité anxieuse-évitante et dépendante (F 61.0).</w:t>
      </w:r>
    </w:p>
    <w:p>
      <w:r>
        <w:rPr>
          <w:b/>
        </w:rPr>
        <w:t>E. 10.5</w:t>
      </w:r>
    </w:p>
    <w:p>
      <w:r>
        <w:t>Au vu de ce qui précède il sied d'admettre le recours et de retourner le dossier à l'autorité inférieure (art. 61 PA; ATF 137 V 210 consid. 4.4.1.4) afin qu'elle complète l'instruction du dossier notamment sur le pan psychiatrique mais également sur le plan rhumatologique par une expertise en Suisse, selon la conclusion subsidiaire du recourant s'étant déclaré prêt à se soumettre à une expertise. Le renvoi est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w:t>
      </w:r>
    </w:p>
    <w:p>
      <w:r>
        <w:rPr>
          <w:b/>
        </w:rPr>
        <w:t>E. 11.1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11.2</w:t>
      </w:r>
    </w:p>
    <w:p>
      <w:r>
        <w:t>Il n'est pas perçu de frais de procédure (art. 63 al. 2 PA).</w:t>
      </w:r>
    </w:p>
    <w:p>
      <w:r>
        <w:rPr>
          <w:b/>
        </w:rPr>
        <w:t>E. 11.3</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le recourant n'ayant pas été représenté par un avocat ou un mandataire professionnel, il n'est pas alloué de dépens.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