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C-819/2013 vom 12. August 2013</w:t>
      </w:r>
    </w:p>
    <w:p>
      <w:r>
        <w:t>Bundesverwaltungsgericht, 2013-08-12, FR</w:t>
      </w:r>
    </w:p>
    <w:p>
      <w:r>
        <w:rPr>
          <w:b/>
        </w:rPr>
        <w:t xml:space="preserve">Quelle: </w:t>
      </w:r>
      <w:r>
        <w:t>https://mcp.opencaselaw.ch/entscheid/bvger_C-819_2013</w:t>
      </w:r>
    </w:p>
    <w:p>
      <w:r>
        <w:t>FR: TAF C-819/2013 du 12 août 2013</w:t>
      </w:r>
    </w:p>
    <w:p>
      <w:r>
        <w:t>IT: TAF C-819/2013 del 12 agosto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C-819/2013 Arrêt du 12 août 2013 Composition Francesco Parrino, juge unique, Yann Grandjean, greffier. Parties A. ________, recourante, contre Office de l'assurance-invalidité pour les assurés résidant à l'étranger (OAIE), avenue Edmond-Vaucher 18, case postale 3100, 1211 Genève 2, autorité inférieure, Objet Assurance-invalidité (décision du 2 novembre 2012). Vu la décision du 2 novembre 2012 de l'Office de l'assurance-invalidité pour les assurés résidant à l'étranger (OAIE), le recours du 10 février 2013 formé par A. ________ contre cette décision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à l'art. 33 let d LTAF, que, selon l'art. 60 de la loi fédérale du 6 octobre 2000 sur la partie générale du droit des assurances sociales (LPGA, RS 830.1), le recours doit être déposé dans les trente jours suivant la notification de la décision sujette à recours, que les écrits doivent parvenir à l'autorité compétente ou avoir été remis, à son adresse, à un bureau de poste suisse ou à une représentation diplomatique ou consulaire suisse, le dernier jour du délai au plus tard (art. 39 al. 1 LPGA ), qu'en l'espèce, la décision attaquée a été notifiée le 13 novembre 2012, de sorte que le délai de recours est échu le 13 décembre 2012 (art. 38 LPGA), que, par ordonnance du 29 mai 2013, le Tribunal de céans a invité la recourante à se prononcer sur la réponse de l'autorité inférieure du 23 mai 2013 proposant de ne pas entrer en matière sur le recours pour cause de tardiveté, que la recourante n'a toutefois pas répliqué dans le délai imparti, ni jusqu'à présent, qu'il n'existe aucun motif de restitution du délai au sens de l'art. 41 LPGA, qu'en conséquence, le recours du 10 février 2013 est tardif et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l'issue du litige, il n'est pas alloué de dépens (art. 7 al. 1 a contrario du règlement du 21 février 2008 concernant les frais, dépens et indemnités fixés par le Tribunal administratif fédéral [FITAF, RS 173.320.2]) le Tribunal administratif fédéral prononce : 1. Le recours est irrecevable. 2. Il n'est pas perçu de frais de procédure. 3. Il n'est pas alloué de dépens. 4. Le présent arrêt est adressé : - au recourant (Acte judiciaire) - à l'autorité inférieure (n° de réf. _; Recommandé) - à l'Office fédéral des assurances sociales (Recommandé) L'indication des voies de droit se trouve à la page suivante. Le juge unique : Le greffier : Francesco Parrino Yann Grandjean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