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C-8076/2015 vom 28. November 2016</w:t>
      </w:r>
    </w:p>
    <w:p>
      <w:r>
        <w:t>Bundesverwaltungsgericht, 2016-11-28, DE</w:t>
      </w:r>
    </w:p>
    <w:p>
      <w:r>
        <w:rPr>
          <w:b/>
        </w:rPr>
        <w:t xml:space="preserve">Quelle: </w:t>
      </w:r>
      <w:r>
        <w:t>https://mcp.opencaselaw.ch/entscheid/bvger_C-8076_2015</w:t>
      </w:r>
    </w:p>
    <w:p>
      <w:r>
        <w:t>FR: TAF C-8076/2015 du 28 novembre 2016</w:t>
      </w:r>
    </w:p>
    <w:p>
      <w:r>
        <w:t>IT: TAF C-8076/2015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komplexen Neurochirurgie und Neuroradiologie)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Der Beschwerdeführer macht geltend, beim Zuordnungsbeschluss handle es sich um eine Verfügung bzw. eine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Bundesgerichts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das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der komplexen Neurochirurgie und Neuroradiologie wird dem Beschwerdeführer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dem Beschwerdeführer vorgebrachten Konsequenzen (bei der Leistungserteilung könne ein betroffenes Spital sich nicht mehr gegen eine mangelhafte Zuordnung wehren)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vom9. Juni 2016 E. 3.3.3). Weiter stellte es fest, dass diese Regelung system- und bundesrechtskonform ist (vgl. Urteil des BVGer C-2251/2015 vom9.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den Beschwerdeführer darzulegen (vgl. dazu insbesondere auch die Urteile des BVGer C-1570/2016 und C-1575/2016 vom 31. März 2016).</w:t>
      </w:r>
    </w:p>
    <w:p>
      <w:r>
        <w:rPr>
          <w:b/>
        </w:rPr>
        <w:t>E. 1.6.3</w:t>
      </w:r>
    </w:p>
    <w:p>
      <w:r>
        <w:t>Soweit der Beschwerdeführer im konkreten Fall vorbringt, die Zuordnung habe für die Spitäler unmittelbare rechtliche Wirkungen,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den Beschwerdeführer allenfalls kleiner sein könnte als bei einer entsprechenden kantonalen Planung. Den Nachweis des Bestehens eines unmittelbaren Nachteils konnte der Beschwerdeführer demzufolge nicht erbringen und es ist auch ansonsten keine direkte Betroffenheit des Beschwerdeführers ersichtlich. Mit anderen Worten berührt die Zuordnung ihre Rechtsstellung nicht direkt. Die Legitimation des Beschwerdeführers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Verfahrenskosten sind vorliegend auf CHF 2'000.- festzusetzen (vgl. auch Urteile des BVGer C-1465/2016 vom 26. September 2016 E. 2 , insbesondere 2.1.3, und C-2251/2015 vom 9. Juni 2016 E. 8.1) und dem Beschwerdeführer aufzuerlegen (vgl. Art. 63 Abs. 1 VwVG, Art. 2 Abs. 1 des Reglements vom 21. Februar 2008 über die Kosten und Entschädigungen vor dem Bundesverwaltungsgericht [VGKE, SR 173.320.2]). Der Betrag wird dem Kostenvorschuss von CHF 5'000.- entnommen. Der Restbetrag von CHF 3'000.- wird dem Beschwerdeführer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 Die Beschwerde in öffentlich-rechtlichen Angelegenheiten an das Bundesgericht ist unzulässig (vgl. E. 1.2 mit Hinweisen; Art. 83 Bst. r BGG; BGE 141 V 361). Das vorliegende Urteil ist somit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