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C-8067/2024 vom 28. November 2024</w:t>
      </w:r>
    </w:p>
    <w:p>
      <w:r>
        <w:t>Bundesverwaltungsgericht, 2024-11-28, DE</w:t>
      </w:r>
    </w:p>
    <w:p>
      <w:r>
        <w:rPr>
          <w:b/>
        </w:rPr>
        <w:t xml:space="preserve">Quelle: </w:t>
      </w:r>
      <w:r>
        <w:t>https://mcp.opencaselaw.ch/entscheid/bvger_C-8067_2024_d20241128</w:t>
      </w:r>
    </w:p>
    <w:p>
      <w:r>
        <w:t>FR: TAF C-8067/2024 du 28 novembre 2024</w:t>
      </w:r>
    </w:p>
    <w:p>
      <w:r>
        <w:t>IT: TAF C-8067/2024 del 28 novembre 2024</w:t>
      </w:r>
    </w:p>
    <w:p>
      <w:pPr>
        <w:pStyle w:val="Heading2"/>
      </w:pPr>
      <w:r>
        <w:t>Regeste</w:t>
      </w:r>
    </w:p>
    <w:p>
      <w:r>
        <w:t>Markt&amp;uuml;berwachung | Marktüberwachung, Einziehung und Vernichtung von Dopingmitteln, Eintretensvoraussetzungen; (Verfügung vom 28. November 2024)</w:t>
      </w:r>
    </w:p>
    <w:p>
      <w:pPr>
        <w:pStyle w:val="Heading2"/>
      </w:pPr>
      <w:r>
        <w:t>Erwägungen</w:t>
      </w:r>
    </w:p>
    <w:p>
      <w:r>
        <w:rPr>
          <w:b/>
        </w:rPr>
        <w:t>E. 1</w:t>
      </w:r>
    </w:p>
    <w:p>
      <w:r>
        <w:t>Auf die Eingabe vom 22. Dezember 2024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die Beschwerdeführerin, die Vorinstanz und das VBS. Die Einzelrichterin: Die Gerichtsschreiberin: Viktoria Helfenstein Rahel Schöb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