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C-8067/2024 vom 14. Februar 2025</w:t>
      </w:r>
    </w:p>
    <w:p>
      <w:r>
        <w:t>Bundesverwaltungsgericht, 2025-02-14, DE</w:t>
      </w:r>
    </w:p>
    <w:p>
      <w:r>
        <w:rPr>
          <w:b/>
        </w:rPr>
        <w:t xml:space="preserve">Quelle: </w:t>
      </w:r>
      <w:r>
        <w:t>https://mcp.opencaselaw.ch/entscheid/bvger_C-8067_2024</w:t>
      </w:r>
    </w:p>
    <w:p>
      <w:r>
        <w:t>FR: TAF C-8067/2024 du 14 février 2025</w:t>
      </w:r>
    </w:p>
    <w:p>
      <w:r>
        <w:t>IT: TAF C-8067/2024 del 14 febbraio 2025</w:t>
      </w:r>
    </w:p>
    <w:p>
      <w:pPr>
        <w:pStyle w:val="Heading2"/>
      </w:pPr>
      <w:r>
        <w:t>Regeste</w:t>
      </w:r>
    </w:p>
    <w:p>
      <w:r>
        <w:t>Marktüberwachung</w:t>
      </w:r>
    </w:p>
    <w:p>
      <w:pPr>
        <w:pStyle w:val="Heading2"/>
      </w:pPr>
      <w:r>
        <w:t>Erwägungen</w:t>
      </w:r>
    </w:p>
    <w:p>
      <w:r>
        <w:rPr>
          <w:b/>
        </w:rPr>
        <w:t>E. 1</w:t>
      </w:r>
    </w:p>
    <w:p>
      <w:r>
        <w:t>Auf die Eingabe vom 22. Dezember 2024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die Beschwerdeführerin, die Vorinstanz und das VBS. Die Einzelrichterin: Die Gerichtsschreiberin: Viktoria Helfenstein Rahel Schöb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