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C-799/2013 vom 14. Oktober 2013</w:t>
      </w:r>
    </w:p>
    <w:p>
      <w:r>
        <w:t>Bundesverwaltungsgericht, 2013-10-14, FR</w:t>
      </w:r>
    </w:p>
    <w:p>
      <w:r>
        <w:rPr>
          <w:b/>
        </w:rPr>
        <w:t xml:space="preserve">Quelle: </w:t>
      </w:r>
      <w:r>
        <w:t>https://mcp.opencaselaw.ch/entscheid/bvger_C-799_2013</w:t>
      </w:r>
    </w:p>
    <w:p>
      <w:r>
        <w:t>FR: TAF C-799/2013 du 14 octobre 2013</w:t>
      </w:r>
    </w:p>
    <w:p>
      <w:r>
        <w:t>IT: TAF C-799/2013 del 14 ottobre 2013</w:t>
      </w:r>
    </w:p>
    <w:p>
      <w:pPr>
        <w:pStyle w:val="Heading2"/>
      </w:pPr>
      <w:r>
        <w:t>Regeste</w:t>
      </w:r>
    </w:p>
    <w:p>
      <w:r>
        <w:t>Personnes relevant du domaine de l'asile</w:t>
      </w:r>
    </w:p>
    <w:p>
      <w:pPr>
        <w:pStyle w:val="Heading2"/>
      </w:pPr>
      <w:r>
        <w:t>Erwägungen</w:t>
      </w:r>
    </w:p>
    <w:p>
      <w:r>
        <w:rPr>
          <w:b/>
        </w:rPr>
        <w:t>E. 1.1</w:t>
      </w:r>
    </w:p>
    <w:p>
      <w:r>
        <w:t>Sous réserve des exceptions prévues à l'art. 23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 qui constitue une unité de l'administration fédérale au sens de l'art. 33 let. d LTAF - en matière de délivrance d'autorisations de séjour fondées sur l'art. 14 al. 2 LAsi sont susceptibles de recours au Tribunal, qui statue définitivement (cf. art. 1 al. 2 LTAF, en relation avec l'art. 83 let. c ch. 2 de la loi du 17 juin 2005 sur le Tribunal fédéral [LTF, RS 173.110] ; cf. également l'arrêt du Tribunal fédéral 2C_692/2010 du 13 septembre 2010 consid. 3).</w:t>
      </w:r>
    </w:p>
    <w:p>
      <w:r>
        <w:rPr>
          <w:b/>
        </w:rPr>
        <w:t>E. 1.2</w:t>
      </w:r>
    </w:p>
    <w:p>
      <w:r>
        <w:t>La procédure est régie par la PA, la LTAF et la LTF, à moins que la LAsi n'en dispose autrement (cf. art. 6 LAsi).</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qui applique d'office le droit fédéral, n'est pas lié par les motifs invoqués à l'appui du recours (cf. art. 62 al. 4 PA ; ATAF 2007/41 consid. 2), ni par les considérants de la décision attaquée (cf. André Moser / Michael Beusch / Lorenz Kneubühler, Prozessieren vor dem Bundesverwaltungsgericht, in : Handbücher für die Anwaltspraxis, Tome X, Bâle 2008, p. 181, ad ch. 3.197). Aussi peut-il admettre ou rejeter le pourvoi pour d'autres motifs que ceux invoqués. Dans son arrêt, il prend en considération l'état de fait existant au moment où il statue (ATAF 2012/21 consid. 5.1 et ATAF 2011/43 consid. 6.1).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(cumulatives) suivantes: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mentionnées au considérant 3.1 ci-dessus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références mentionnées ; voir en outre l'ATAF 2009/40 consid. 3.4 et les références mentionnées).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du SPOP concernant la délivrance d'une telle autorisation au recourant et peuvent donc parfaitement s'écarter de l'appréciation faite par l'autorité cantonale précitée sur ce point (cf. notamment arrêts du Tribunal administratif fédéral C 2868/2010 du 29 novembre 2010 consid. 3.3 et C 5251/2009 du 16 avril 2010 consid. 5.2).</w:t>
      </w:r>
    </w:p>
    <w:p>
      <w:r>
        <w:rPr>
          <w:b/>
        </w:rPr>
        <w:t>E. 4.1</w:t>
      </w:r>
    </w:p>
    <w:p>
      <w:r>
        <w:t>En l'espèce, l'examen du dossier révèle que A._______ réside en Suisse depuis le 15 mars 2007, date du dépôt de sa demande d'asile, et que son lieu de séjour a toujours été connu des autorités. Le prénommé séjourne donc depuis plus de cinq ans sur le territoire helvétique à compter du dépôt de sa demande d'asile. Il réalise ainsi les conditions prévues par les lettres a et b de l'art. 14 al. 2 LAsi relatif à l'octroi d'une autorisation de séjour pour cas de rigueur.</w:t>
      </w:r>
    </w:p>
    <w:p>
      <w:r>
        <w:rPr>
          <w:b/>
        </w:rPr>
        <w:t>E. 4.2</w:t>
      </w:r>
    </w:p>
    <w:p>
      <w:r>
        <w:t>En outre, conformément à l'art. 14 al. 3 LAsi, le dossier a été transmis à l'ODM pour approbation sur proposition du Service de la population du canton de Vaud, canton auquel l'intéressé a été attribué dans le cadre de la procédure d'asile et qui est dès lors compétent pour délivrer l'autorisation sollicitée (cf. art. 14 al. 2 phr. 1 LAsi).</w:t>
      </w:r>
    </w:p>
    <w:p>
      <w:r>
        <w:rPr>
          <w:b/>
        </w:rPr>
        <w:t>E. 4.3</w:t>
      </w:r>
    </w:p>
    <w:p>
      <w:r>
        <w:t>Il reste donc à examiner si la situation du recourant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d'une extrême gravité (cf. notamment arrêts du Tribunal administratif fédéral C 673/2011 du 25 juillet 2012 consid. 3.2 et C 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A l'instar de l'art. 13 let. f OLE et de l'art. 30 al. 1 let. b LEtr, l'art. 14 al. 2 LAsi - qui consacre une exception au principe de l'exclusivité de la procédure d'asile - constitue une disposition dérogatoire présentant un caractère exceptionnel, de sorte que les conditions mises à la reconnaissance d'une situation de rigueur grave doivent être appréciées de manière restrictive (cf. ATAF 2009/40 consid. 6.1). 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ces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et ATF 123 II 125 consid. 3). La reconnaissance d'un cas individuel d'extrême gravité n'implique pas forcément que la présence de l'étranger en Suisse soit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 encore faut-il que la relation de l'intéressé avec la Suisse soit si étroite qu'on ne puisse exiger de lui qu'il aille vivre dans un autre pays, notamment dans son pays d'origine (cf. ATAF 2009/40 consid. 6.2 ; arrêt du Tribunal administratif fédéral C 636/2010 du 14 décembre 2010 [partiellement publié in : ATAF 2010/55] consid. 5.2 et 5.3, et la jurisprudence et doctrine citées). 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loc. cit.).</w:t>
      </w:r>
    </w:p>
    <w:p>
      <w:r>
        <w:rPr>
          <w:b/>
        </w:rPr>
        <w:t>E. 5.4</w:t>
      </w:r>
    </w:p>
    <w:p>
      <w:r>
        <w:t>Aussi, il convient d'examiner si l'existence d'un cas de rigueur grave doit être admise in casu à la lumière des critères d'évaluation pertinents en la matière, en particulier au regard de la durée de séjour du recourant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(cf. art. 31 al. 1 OASA).</w:t>
      </w:r>
    </w:p>
    <w:p>
      <w:r>
        <w:rPr>
          <w:b/>
        </w:rPr>
        <w:t>E. 6</w:t>
      </w:r>
    </w:p>
    <w:p>
      <w:r>
        <w:t>Dans l'argumentation de son recours, A._______ a mis en exergue la durée de son séjour en Suisse, sa bonne intégration professionnelle et sociale, son autonomie financière, les difficultés qu'il rencontrerait en cas de retour dans son pays, l'insécurité régnant à Kirkuk et ses problèmes de santé.</w:t>
      </w:r>
    </w:p>
    <w:p>
      <w:r>
        <w:rPr>
          <w:b/>
        </w:rPr>
        <w:t>E. 6.1</w:t>
      </w:r>
    </w:p>
    <w:p>
      <w:r>
        <w:t>A._______ est arrivé en Suisse le 15 mars 2007 et y séjourne désormais depuis six ans et demi. A ce propos, il sied de relever que le simple fait de séjourner en Suisse pendant une longue période, même à titre légal, ne permet pas à lui seul d'admettre l'existence d'un cas de rigueur (cf. ATAF 2007/16 consid. 7 ; cf. également ATF 130 II 281 consid. 3.2.1 par analogie). Dans ces conditions, le recourant ne saurait tirer parti de la seule durée de sa présence en Suisse pour y bénéficier d'une autorisation de séjour en application de l'art. 14 al. 2 LAsi. Ceci étant dit, il convient d'examiner les autres critères d'évaluation qui pourraient rendre le retour de l'intéressé en Irak particulièrement rigoureux.</w:t>
      </w:r>
    </w:p>
    <w:p>
      <w:r>
        <w:rPr>
          <w:b/>
        </w:rPr>
        <w:t>E. 6.2.1</w:t>
      </w:r>
    </w:p>
    <w:p>
      <w:r>
        <w:t>S'agissant de son intégration socioprofessionnelle, il ressort du dossier que A._______ a de bonnes connaissances de base de la langue française orale et qu'il a fait preuve d'un comportement respectueux. Son casier judiciaire est vierge. Le prénommé n'a suivi aucun cours de formation en Suisse. Il a travaillé comme employé viticole du 1er mai 2008 au 31 janvier 2009 et il est engagé depuis le 15 mai 2009 comme aide de cuisine dans un restaurant. Il ressort des attestations de travail produites que ses employeurs actuels sont entièrement satisfaits de ses services. Son emploi lui permet d'être financièrement indépendant depuis le 1er juillet 2009. Jusque-là, il avait alterné assistance complète, assistance partielle et autonomie financière. Il n'a pas de dette. Il n'a pas de famille en Suisse, mais y a noué diverses relations sociales et professionnelles. Il ne ressort cependant pas du dossier que, durant son séjour dans son pays d'accueil, il se serait particulièrement investi dans la vie associative et culturelle de son canton ou de sa commune de résidence, en participant activement à des sociétés locales, par exemple.</w:t>
      </w:r>
    </w:p>
    <w:p>
      <w:r>
        <w:rPr>
          <w:b/>
        </w:rPr>
        <w:t>E. 6.2.2</w:t>
      </w:r>
    </w:p>
    <w:p>
      <w:r>
        <w:t>De manière générale, au vu de ce qui précède, l'intégration professionnelle et sociale de A._______ peut être qualifiée de relativement bonne. Toutefois, elle ne revêt pas un caractère exceptionnel. En effet, elle est comparable à celle de la moyenne des étrangers présents en Suisse depuis de nombreuses années, de sorte que le Tribunal de céans ne saurait considérer que le prénommé se soit créé avec la Suisse des attaches à ce point profondes et durables qu'il ne puisse plus raisonnablement envisager un éventuel retour dans son pays d'origine. Au regard des emplois exercés, force est d'admettre que le recourant n'a pas acquis des connaissances ou des qualifications telles qu'il ne pourrait plus les mettre en pratique dans sa patrie ou qu'il faille considérer qu'il a fait preuve d'une évolution professionnelle remarquable, circonstances susceptibles de justifier, à certaines conditions, l'admission d'un cas de rigueur grave. Travailler pour ne pas dépendre de l'aide sociale est un comportement ordinaire qui peut être attendu de tout étranger souhaitant la régularisation de sa situation, au même titre qu'un bon comportement et l'apprentissage de l'une des langues nationales (cf. à ce sujet, Blaise Vuille / Claudine Schenk, L'article 14 alinéa 2 de la loi sur l'asile et la notion d'intégration, in : C. Amarelle [éd.], L'intégration des étrangers à l'épreuve du droit suisse, Berne 2012, p. 122s.) Certes, si le recourant apparaît à certains égards intégré, ceci ne suffit en revanche pas pour conclure à l'existence d'une "intégration poussée" au sens de l'art. 14 al. 2 LAsi. Il est en effet parfaitement normal qu'un ressortissant étranger, après un séjour prolongé sur le territoire helvétique, se soit adapté à son nouveau milieu de vie et y ait tissé des liens, dans le cadre de son travail ou de sa vie privée (cf. Vuille/Schenk, op. cit., p. 124).</w:t>
      </w:r>
    </w:p>
    <w:p>
      <w:r>
        <w:rPr>
          <w:b/>
        </w:rPr>
        <w:t>E. 6.3</w:t>
      </w:r>
    </w:p>
    <w:p>
      <w:r>
        <w:t>Sur un autre plan, le recourant a mis en évidence les difficultés qu'il rencontrerait s'il devait retourner en Irak.</w:t>
      </w:r>
    </w:p>
    <w:p>
      <w:r>
        <w:rPr>
          <w:b/>
        </w:rPr>
        <w:t>E. 6.3.1</w:t>
      </w:r>
    </w:p>
    <w:p>
      <w:r>
        <w:t>Il convient tout d'abord de constater que le prénommé a passé toute son enfance, son adolescence et le début de sa vie d'adulte en Irak, années qui apparaissent comme essentielles pour la formation de la personnalité et, partant, pour l'intégration socioculturelle (cf. ATAF 2007/45 consid. 7.6 et la jurisprudence citée). Dans ces conditions, on ne saurait considérer que le séjour de l'intéressé sur le territoire suisse l'ait rendu totalement étranger à sa patrie, où il a vécu jusqu'à l'âge de vingt-deux ans. Il n'est en effet pas concevable que ce pays où il a passé la majeure partie de sa vie lui soit devenu à ce point étranger qu'il ne serait plus en mesure, après une période de réadaptation, d'y retrouver ses repères, ce d'autant moins que les membres de sa famille y résident. Par ailleurs, il faut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w:t>
      </w:r>
    </w:p>
    <w:p>
      <w:r>
        <w:rPr>
          <w:b/>
        </w:rPr>
        <w:t>E. 6.3.2</w:t>
      </w:r>
    </w:p>
    <w:p>
      <w:r>
        <w:t>Quant au grief relatif à la situation politique en Irak, il ne saurait être retenu. En effet, la reconnaissance d'un cas de rigueur ne tend pas à protéger l'étranger des conséquences des abus des autorités étatiques ni d'actes de particuliers, toutes considérations de cet ordre relevant de la procédure d'asile, respectivement de l'examen de la licéité et de l'exigibilité de l'exécution d'un renvoi entré en force (ATAF 2007/44 consid. 5.3 et jurisprudence citée). L'objet du présent litige est limité à la seule question de l'existence ou non d'un cas de rigueur grave et ne s'étend pas à celle du renvoi et de son exécution. Aussi, le Tribunal ne saurait, dans le cadre de la présente procédure, examiner l'exigibilité de l'exécution du renvoi par rapport à la situation régnant actuellement en Irak (cf. arrêt du Tribunal administratif fédéral C 833/2010 du 12 avril 2011 consid. 5.3 et jurisprudence citée). Cette question, faut-il le rappeler, est actuellement toujours à l'examen à l'ODM, après qu'en procédure d'asile, le Tribunal a, sur recours, renvoyé l'affaire pour complément d'instruction et nouvelle décision (cf. ci-dessus, let. A).</w:t>
      </w:r>
    </w:p>
    <w:p>
      <w:r>
        <w:rPr>
          <w:b/>
        </w:rPr>
        <w:t>E. 6.4</w:t>
      </w:r>
    </w:p>
    <w:p>
      <w:r>
        <w:t>Au sujet des problèmes de santé invoqués, il sied de rappeler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arrêt du Tribunal administratif fédéral C 1888/2012 du 23 juillet 2013 consid. 6.4 et jurisprudence citée). En l'espèce, le Tribunal constate que A._______ a subi, en mars 2010, une néphrectomie suite à une atrophie du rein gauche. L'intervention s'est bien déroulée et le prénommé a pu reprendre le travail en mai de la même année (cf. certificat médical du 3 mai 2010). Il est également fait état d'une sinusite chronique et d'une rhinite congestive (cf. certificat médical du 18 mai 2012). Force est toutefois de constater que les certificats médicaux produits remontent à 2010 et 2012 et que le dernier en date mentionne une bonne santé habituelle. Au surplus, lors de sa réplique du 9 mai 2013, l'intéressé n'a pas joint de nouveaux certificats médicaux, alors qu'il invoque toujours avoir des problèmes de santé. Le Tribunal appréciant librement les preuves, il convient de retenir que - si le recourant a effectivement souffert de problèmes de santé par le passé - ceux-ci ont désormais pris fin ou à tout le moins ne présentent plus un degré de gravité relevant. Il va d'ailleurs sans dire que - s'il en avait été autrement - le recourant n'aurait pas manqué de produire au dossier les certificats médicaux nécessaires, la preuve de cette circonstance lui incombant. Ainsi, les motifs médicaux invoqués ne justifient pas l'octroi d'une autorisation de séjour fondée sur un cas de rigueur.</w:t>
      </w:r>
    </w:p>
    <w:p>
      <w:r>
        <w:rPr>
          <w:b/>
        </w:rPr>
        <w:t>E. 6.5</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 l'art. 14 al. 2 LAsi.</w:t>
      </w:r>
    </w:p>
    <w:p>
      <w:r>
        <w:rPr>
          <w:b/>
        </w:rPr>
        <w:t>E. 7.1</w:t>
      </w:r>
    </w:p>
    <w:p>
      <w:r>
        <w:t>En conséquence, l'ODM a rendu une décision conforme au droit en refusant de donner son approbation à l'octroi d'une autorisation de séjour sur la base de la disposition précitée (cf. art. 49 PA).</w:t>
      </w:r>
    </w:p>
    <w:p>
      <w:r>
        <w:rPr>
          <w:b/>
        </w:rPr>
        <w:t>E. 7.2</w:t>
      </w:r>
    </w:p>
    <w:p>
      <w:r>
        <w:t>Partant, le recours doit être rejeté.</w:t>
      </w:r>
    </w:p>
    <w:p>
      <w:r>
        <w:rPr>
          <w:b/>
        </w:rPr>
        <w:t>E. 7.3</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