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C-7979/2015 vom 29. April 2016</w:t>
      </w:r>
    </w:p>
    <w:p>
      <w:r>
        <w:t>Bundesverwaltungsgericht, 2016-04-29, DE</w:t>
      </w:r>
    </w:p>
    <w:p>
      <w:r>
        <w:rPr>
          <w:b/>
        </w:rPr>
        <w:t xml:space="preserve">Quelle: </w:t>
      </w:r>
      <w:r>
        <w:t>https://mcp.opencaselaw.ch/entscheid/bvger_C-7979_2015</w:t>
      </w:r>
    </w:p>
    <w:p>
      <w:r>
        <w:t>FR: TAF C-7979/2015 du 29 avril 2016</w:t>
      </w:r>
    </w:p>
    <w:p>
      <w:r>
        <w:t>IT: TAF C-7979/2015 del 29 aprile 2016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an: - die Beschwerdeführerin (Einschreiben) - die Vorinstanz (Beilage: Akten Ref-Nr. N [...]) - die Migrationsbehörde des Kantons K._______ - die Migrationsbehörde des Kantons L._______ Der Einzelrichter: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