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C-7857/2008 vom 7. Februar 2011</w:t>
      </w:r>
    </w:p>
    <w:p>
      <w:r>
        <w:t>Bundesverwaltungsgericht, 2011-02-07, DE</w:t>
      </w:r>
    </w:p>
    <w:p>
      <w:r>
        <w:rPr>
          <w:b/>
        </w:rPr>
        <w:t xml:space="preserve">Quelle: </w:t>
      </w:r>
      <w:r>
        <w:t>https://mcp.opencaselaw.ch/entscheid/bvger_C-7857_2008</w:t>
      </w:r>
    </w:p>
    <w:p>
      <w:r>
        <w:t>FR: TAF C-7857/2008 du 7 février 2011</w:t>
      </w:r>
    </w:p>
    <w:p>
      <w:r>
        <w:t>IT: TAF C-7857/2008 del 7 febbraio 2011</w:t>
      </w:r>
    </w:p>
    <w:p>
      <w:pPr>
        <w:pStyle w:val="Heading2"/>
      </w:pPr>
      <w:r>
        <w:t>Regeste</w:t>
      </w:r>
    </w:p>
    <w:p>
      <w:r>
        <w:t>Invalidenversicherung (IV)</w:t>
      </w:r>
    </w:p>
    <w:p>
      <w:pPr>
        <w:pStyle w:val="Heading2"/>
      </w:pPr>
      <w:r>
        <w:t>Erwägungen</w:t>
      </w:r>
    </w:p>
    <w:p>
      <w:r>
        <w:rPr>
          <w:b/>
        </w:rPr>
        <w:t>E. 1</w:t>
      </w:r>
    </w:p>
    <w:p>
      <w:r>
        <w:t>Das Bundesverwaltungsgericht prüft von Amtes wegen, ob die Prozessvoraussetzungen vorliegen und auf eine Beschwerde einzutreten ist (BVGE 2007/6 E.1 mit Hinweisen).</w:t>
      </w:r>
    </w:p>
    <w:p>
      <w:r>
        <w:rPr>
          <w:b/>
        </w:rPr>
        <w:t>E. 1.1</w:t>
      </w:r>
    </w:p>
    <w:p>
      <w:r>
        <w:t>Anfechtungsgegenstand bildet die Verfügung der Vorinstanz vom 12. November 2008 (act. 150). 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Vorinstanzen gemäss Art. 33 erlassen worden sind. Der angefochtene Entscheid ist als Verfügung gemäss Art. 5 Abs. 1 Bst. c VwVG zu qualifizieren, und eine Ausnahme im Sinn von Art. 32 VGG liegt nicht vor. Die IV-Stelle für Versicherte im Ausland ist eine Vorinstanz im Sinn von Art. 33 Bst. d VGG. Gemäss Art. 69 Abs. 1 Bst. b des Bundesgesetzes vom 19. Juni 1959 über die Invalidenversicherung (IVG, SR 831.20) sind die Verfügungen der IV-Stelle für Versicherte im Ausland direkt beim Bundesverwaltungsgericht anfechtbar. Dieses ist somit für die Behandlung der vorliegenden Beschwerde zuständig.</w:t>
      </w:r>
    </w:p>
    <w:p>
      <w:r>
        <w:rPr>
          <w:b/>
        </w:rPr>
        <w:t>E. 1.2</w:t>
      </w:r>
    </w:p>
    <w:p>
      <w:r>
        <w:t>Der Beschwerdeführer hat am Verfahren vor der Vorinstanz teilgenommen. Er ist durch die angefochtene Verfügung besonders berührt und hat an deren Aufhebung oder Änderung ein schutzwürdiges Interesse im Sinn von Art. 59 des Bundesgesetzes vom 6. Oktober 2000 über den Allgemeinen Teil des Sozialversicherungsrechts (ATSG, SR 830.1). Er ist daher zur Beschwerdeführung legitimiert.</w:t>
      </w:r>
    </w:p>
    <w:p>
      <w:r>
        <w:rPr>
          <w:b/>
        </w:rPr>
        <w:t>E. 1.3</w:t>
      </w:r>
    </w:p>
    <w:p>
      <w:r>
        <w:t>Die angefochtene Verfügung trägt das Datum vom 12. November 2008. Die am 2. Dezember 2008 der kosovarischen Post übergebene und am 9. Dezember 2008 beim Bundesverwaltungsgericht eingegangene Beschwerde wurde somit fristgemäss eingereicht im Sinn von Art. 60 Abs. 1 ATSG. Der Kostenvorschuss wurde innert der gesetzten Frist bezahlt, und auch die Formerfordernisse gemäss Art. 52 Abs. 1 VwVG sind erfüllt. Auf die Beschwerde ist demnach einzutreten.</w:t>
      </w:r>
    </w:p>
    <w:p>
      <w:r>
        <w:rPr>
          <w:b/>
        </w:rPr>
        <w:t>E. 2</w:t>
      </w:r>
    </w:p>
    <w:p>
      <w:r>
        <w:t>Die angefochtene Verfügung stellt einen Nichteintretensentscheid dar. Da im Rahmen einer Beschwerde gegen einen Nichteintretensentscheid keine Begehren mit Bezug auf die Sache selbst gestellt werden können (vgl. André Moser, in: Christoph Auer / Markus Müller / Benjamin Schindler [Hrsg.], Kommentar zum Bundesgesetz über das Verwaltungsverfahren [VwVG], Zürich / St. Gallen 2008, Art. 52 Rz. 3), ist auf den Antrag auf Zusprechung einer Invalidenrente nicht einzutreten. Der Streitgegenstand beschränkt sich somit auf die Frage, ob die Vorinstanz auf das Gesuch des Beschwerdeführers um Zusprechung einer Invalidenrente zu Recht nicht eingetreten ist.</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 Der Beschwerdeführer rügt im Wesentlichen die unvollständige Feststellung des Sachverhalts sowie eine Verletzung des rechtlichen Gehörs.</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w:t>
      </w:r>
    </w:p>
    <w:p>
      <w:r>
        <w:t>Nach der Rechtsprechung des Schweizerischen Bundesgerichts ist der rechtserhebliche Sachverhalt im Beschwerdeverfahren vor dem Sozialversicherungsgericht nach den tatsächlichen Verhältnissen zur Zeit des Erlasses der angefochtenen Verfügung zu beurteilen (BGE 129 V 1 E. 1.2 mit Hinweisen; vgl. auch Thomas Locher, Grundriss des Sozialversicherungsrechts, 3. Aufl., Bern 2003, S. 489 Rz. 20). Vorliegend bildet somit das Datum der Verfügung vom 12. November 2008 die zeitliche Grenze der gerichtlichen Überprüfung. Die angefochtene Verfügung stellt einen Nichteintretensentscheid auf eine erneute Anmeldung dar. Wurde eine Rente wegen eines zu geringen Invaliditätsgrades verweigert, so wird eine neue Anmeldung nur geprüft, wenn darin glaubhaft gemacht wird, dass sich der Grad der Invalidität in einer für den Anspruch erheblichen Weise geändert hat (Art. 87 Abs. 4 IVV i. V. m. Art. 87 Abs. 3 IVV). Als zeitlicher Referenzpunkt für die Prüfung einer anspruchserheblichen Änderung des Invalidi­täts­grades ist die letzte rechtskräftige Verfügung massgeblich, welche auf einer materiellen Prüfung des Rentenanspruchs mit rechtskonformer Sachverhaltsabklärung, Beweiswürdigung und Durchführung eines Einkommensvergleichs (bei Anhaltspunkten für eine Änderung in den erwerblichen Auswirkungen des Gesundheitszustands) beruht (Urteil des BGer I 464/06 vom 15. März 2007 E. 3; BGE 130 V 64 E. 2). Im vorliegenden Fall datiert die letzte materielle Verfügung vom 18. Februar 1999. Demgemäss erstreckt sich der rechtserhebliche Sachverhalt im vorliegenden Verfahren auf die Zeit zwischen dem 18. Februar 1999 und dem 12. November 2008.</w:t>
      </w:r>
    </w:p>
    <w:p>
      <w:r>
        <w:rPr>
          <w:b/>
        </w:rPr>
        <w:t>E. 4</w:t>
      </w:r>
    </w:p>
    <w:p>
      <w:r>
        <w:t>Im Folgenden ist darzulegen, welche Rechtsnormen im vorliegenden Verfahren zur Anwendung gelangen.</w:t>
      </w:r>
    </w:p>
    <w:p>
      <w:r>
        <w:rPr>
          <w:b/>
        </w:rPr>
        <w:t>E. 4.1</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Gemäss Art. 37 VGG richtet sich das Verfahren vor dem Bundesverwaltungsgericht nach dem VwVG, soweit das VGG nichts anderes bestimmt. Das VwVG findet aufgrund von Art. 3 Bst. dbis VwVG jedoch keine Anwendung in Sozialversicherungssachen, soweit das ATSG anwendbar ist. Nach Art. 2 ATSG sind die Bestimmungen des ATSG auf die bundesgesetzlich geregelten Sozialversicherungen anwendbar, wenn und soweit die einzelnen Sozialversicherungsgesetze es vorsehen. Gemäss Art. 1 Abs. 1 IVG sind die Bestimmungen des ATSG auf die Invalidenversicherung (Art. 1a-26bis und 28-70) anwendbar, soweit das IVG nicht ausdrücklich eine Abweichung vom ATSG vorsieht.</w:t>
      </w:r>
    </w:p>
    <w:p>
      <w:r>
        <w:rPr>
          <w:b/>
        </w:rPr>
        <w:t>E. 4.2</w:t>
      </w:r>
    </w:p>
    <w:p>
      <w:r>
        <w:t>In materiellrechtlicher Hinsicht sind grundsätzlich diejeni­gen Rechtssätze massgebend, die bei der Erfüllung des zu Rechtsfolgen führenden Sachverhalts Geltung haben (BGE 130 V 329 E. 2.3).</w:t>
      </w:r>
    </w:p>
    <w:p>
      <w:r>
        <w:rPr>
          <w:b/>
        </w:rPr>
        <w:t>E. 4.2.1</w:t>
      </w:r>
    </w:p>
    <w:p>
      <w:r>
        <w:t>Der Beschwerdeführer ist Staatsangehöriger der Republik Kosovo. Das Abkommen vom 8. Juni 1962 zwi­schen der Schweizerischen Eidgenossenschaft und der Föderativen Republik Jugoslawien über Sozialversicherung (SR 0.831.109.818.1, in Kraft seit 1. März 1964) galt seit der Anerkennung von Kosovos Unabhängigkeit durch die Schweiz auch für Kosovo als Staat. Gemäss Art. 2 des Abkommens sind Angehörige der Vertragsstaaten in den Rechten und Pflichten aus der Bundesgesetzgebung über die Invalidenversicherung einander gleichge­stellt, soweit in diesem Abkommen und seinem Schlussprotokoll nichts Abweichen­des be­stimmt ist. Der Schweizerische Bundesrat hat am 16. Dezember 2009 beschlossen, im Verhältnis zu Kosovo auf die Weiterführung derjenigen bilateralen Abkommen zwischen der Schweiz und der Republik Serbien zu verzichten, welche im Zeitpunkt der Unabhängigkeit von Kosovo in Kraft standen. Der Beschluss sieht vor, dass Leistungsbegehren im Bereich der Invalidenversicherung bis am 31. März 2010 nach den Regelungen des Abkommens, spätere Entscheide aufgrund des innerstaatlichen Rechts beurteilt werden. Im vorliegenden Fall kommen somit die Regelungen des Abkommens zur Anwendung. Mangels einer einschlägigen abkommensrechtlichen Regelung ist die Ausgestaltung des Verfahrens sowie die Prüfung der Anspruchsvoraussetzungen einer schweizerischen Invalidenrente grundsätzlich Sache der innerstaatlichen Rechtsordnung (BGE 130 V 253 E. 2.4). Daraus folgt, dass die Verwaltung und im Beschwerdefall das Gericht den Leistungsanspruch der beschwerdeführenden Partei grundsätzlich nach den Regeln des schweizerischen Rechts zu beurteilen haben.</w:t>
      </w:r>
    </w:p>
    <w:p>
      <w:r>
        <w:rPr>
          <w:b/>
        </w:rPr>
        <w:t>E. 4.2.2</w:t>
      </w:r>
    </w:p>
    <w:p>
      <w:r>
        <w:t>Der Anspruch auf eine Invalidenrente richtet sich nach den Bestimmungen des IVG und der zugehörigen Verordnung vom 17. Januar 1961 über die Invalidenversicherung (IVV, SR 831.201) sowie denjenigen des ATSG und der zugehörigen der Verordnung vom 11. September 2002 über den Allgemeinen Teil des Sozialversicherungsrechts (ATSV, SR 830.11). Ein allfälliger Leistungsanspruch ist für die Zeit vor einem Rechtswechsel aufgrund der bisherigen und ab diesem Zeitpunkt nach den neuen Bestimmungen zu prüfen (BGE 130 V 445). Demgemäss sind im vorliegenden Fall bis zum 31. Dezember 2002 die Bestimmungen des IVG in der Fassung vom 9. Oktober 1986 (AS 1987 447) anwendbar. Ab 1. Januar 2003 sind zudem das ATSG und die ATSV anzuwenden. Vom 1. Januar 2004 bis zum 31. Dezember 2007 gelten das IVG und das ATSG in der Fassung vom 21. März 2003 und die IVV in der Fassung vom 21. Mai 2003 (4. IV-Revision, AS 2003 3837 bzw. AS 2003 3859). Am 1. Januar 2008 sind die Änderungen des IVG und des ATSG vom 6. Oktober 2006 sowie der IVV vom 28. September 2007 (5. IV-Revision, AS 2007 5129 bzw. AS 2007 5155) in Kraft getreten. Soweit sich ein allfälliger Anspruch auf Prüfung des Leistungsgesuchs auf die Zeit nach dem 1. Januar 2008 bezieht, sind die Bestimmungen der erwähnten Erlasse in der seit diesem Datum geltenden Fassung anwendbar.</w:t>
      </w:r>
    </w:p>
    <w:p>
      <w:r>
        <w:rPr>
          <w:b/>
        </w:rPr>
        <w:t>E. 5</w:t>
      </w:r>
    </w:p>
    <w:p>
      <w:r>
        <w:t>Nach dem ATSG in Verbindung mit dem IVG ist der Begriff "Invalidität" nicht nach medizinischen Kriterien definiert, sondern nach der Unfähigkeit, Erwerbseinkommen zu erzielen (BGE 110 V 273 E. 4a; BGE 102 V 165) oder sich im bisherigen Aufgabenbereich zu betätigen. Dabei sind die Er­werbs- bzw. Arbeits­mög­lich­keiten nicht nur im angestammten Beruf bzw. in der bisherigen Tätigkeit, son­dern auch in zumutbaren Verweisungstätig­keiten zu prüfen.</w:t>
      </w:r>
    </w:p>
    <w:p>
      <w:r>
        <w:rPr>
          <w:b/>
        </w:rPr>
        <w:t>E. 5.1</w:t>
      </w:r>
    </w:p>
    <w:p>
      <w:r>
        <w:t>Nach Art. 8 Abs. 1 ATSG ist die Invalidität die voraussichtlich bleibende oder län­gere Zeit dauernde ganze oder teilweise Erwerbsunfähigkeit. Art. 4 IVG führt dazu aus, dass die Invalidität Folge von Geburtsgebrechen, Krankheit oder Unfall sein kann; nach Art. 4 Abs. 2 IVG gilt die Invalidität als ein­getreten, sobald sie die für die Begründung des Anspruchs auf die jewei­lige Leistung erforderliche Art und Schwere erreicht hat. Gemäss Art. 7 ATSG (in der bis am 31. Dezember 2007 gültig gewesenen Fassung) ist Erwerbsunfähigkeit der durch Beeinträchtigung der körperlichen geistigen oder psychischen Gesundheit verursachte und nach zumutbarer Behandlung und Eingliederung verbleibende ganze oder teilweise Verlust der Erwerbsmög­lichkeiten auf dem in Betracht kommenden ausgeglichenen Arbeitsmarkt. Nach dem seit dem 1. Januar 2008 in Kraft stehenden Art. 7 Abs. 2 ATSG sind für die Beurteilung des Vorliegens einer Erwerbsunfähigkeit ausschliesslich die Folgen der gesundheitlichen Beeinträchtigung zu berücksichtigen; eine Erwerbsunfähigkeit liegt zudem nur vor, wenn sie aus objektiver Sicht nicht überwindbar ist.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w:t>
      </w:r>
    </w:p>
    <w:p>
      <w:r>
        <w:t>Im Folgenden ist zu prüfen, ob die Vorinstanz die Glaubhaftmachung einer anspruchserheblichen Verschlechterung des Gesundheitszustands des Beschwerdeführers für den Zeitraum vom 18. Februar 1999 bis zum 12. November 2008 zu Recht verneint hat.</w:t>
      </w:r>
    </w:p>
    <w:p>
      <w:r>
        <w:rPr>
          <w:b/>
        </w:rPr>
        <w:t>E. 6.1</w:t>
      </w:r>
    </w:p>
    <w:p>
      <w:r>
        <w:t>Die Vorinstanz begründet ihren Nichteintretensentscheid in der angefochtenen Verfügung kaum. Sie führt lediglich an, sie stelle fest, dass die Voraussetzung zur Prüfung des Gesuchs auch heute nicht erfüllt sei. Die im Vorbescheidverfahren eingereichten Unterlagen werden in der angefochtenen Verfügung nicht erwähnt. In der vorgängig von Dr. C._______ verfassten Stellungnahme des RAD Rhone vom 6. November 2008 (act. 149), welche dem Beschwerdeführer nicht zugestellt wurde, werden nur 2 (act. 144 bzw. 145 und act. 146) der 6 vorgelegten Dokumente diskutiert. In ihrer Vernehmlassung vom 15. Januar 2010 äussert sich die Vorinstanz wiederum nicht zu der Frage, warum sie die Voraussetzungen für die materielle Prüfung der Neuanmeldung für nicht erfüllt hält. Sie erklärt, der beurteilende Facharzt für Psychiatrie des RAD Rhone habe mit Stellungnahme vom 17. November 2009 (act. 152) aufgrund neuer medizinischer Berichte eine nun gänzliche Arbeitsunfähigkeit bestätigt. Da das neue Gutachten jedoch nach dem Erlass der angefochtenen Verfügung erstattet worden sei und das Datum des angefochtenen Entscheids die zeitliche Grenze der gerichtlichen Rechts- und Sachprüfung bilde, sei die Beschwerde abzuweisen bzw. als neues Leistungsgesuch zu betrachten.</w:t>
      </w:r>
    </w:p>
    <w:p>
      <w:r>
        <w:rPr>
          <w:b/>
        </w:rPr>
        <w:t>E. 6.1.1</w:t>
      </w:r>
    </w:p>
    <w:p>
      <w:r>
        <w:t>Der Beschwerdeführer macht eine Verletzung der aus dem Anspruch auf rechtliches Gehör (Art. 29 Abs. 2 der Bundesverfassung der Schweizerischen Eidgenossenschaft vom 18. April 1999 [BV, SR 101]) fliessenden Begründungspflicht geltend. Die Begründungspflicht soll verhindern, dass sich die Behörde von unsachlichen Motiven leiten lässt, und es der betroffenen Person ermöglichen, die Verfügung gegebenenfalls sachgerecht anzufechten. In diesem Sinn müssen wenigstens kurz die Überlegungen genannt werden, von denen sich die Behörde hat leiten lassen und auf welche sich ihre Verfügung stützt. Dies bedeutet zwar nicht, dass sie sich ausdrücklich mit jeder tatbeständlichen Behauptung und jedem rechtlichen Einwand auseinandersetzen muss. Vielmehr kann sie sich auf die für den Entscheid wesentlichen Gesichtspunkte beschränken (BGE 125 4 V 180 E. 1a; vgl. auch BGE 134 I 83 E. 4.1 mit Hinweisen). Im vorliegenden Fall hat sich die Vorinstanz in der angefochtenen Verfügung und in der Vernehmlassung nur rudimentär zu den Gründen geäussert, die zum Nichteintretensentscheid geführt haben. Sie hat lediglich angeführt, es habe nicht glaubhaft gemacht werden können, dass sich der Grad der Invalidität in einer für den Anspruch erheblichen Weise geändert habe; sie sei daher nicht in der Lage, das Gesuch zu prüfen. Die vom Beschwerdeführer eingereichten Arztberichte hat die Vorinstanz jedoch mit keinem Wort gewürdigt, so dass der Beschwerdeführer seinerseits nicht in der Lage war, die Tragweite der vorinstanzlichen Verfügungsbegründung zu erkennen. Die Rüge des Beschwerdeführers, sein Anspruch auf rechtliches Gehör sei verletzt, erscheint daher berechtigt.</w:t>
      </w:r>
    </w:p>
    <w:p>
      <w:r>
        <w:rPr>
          <w:b/>
        </w:rPr>
        <w:t>E. 6.1.2</w:t>
      </w:r>
    </w:p>
    <w:p>
      <w:r>
        <w:t>Der Anspruch auf rechtliches Gehör ist formeller Natur. Dessen Verletzung führt grundsätzlich ungeachtet der Erfolgsaussichten der Beschwerde in der Sache selbst zur Aufhebung der angefochtenen Verfügung (BGE 132 V 387 E. 5.1, BGE 127 V 431 E. 3d/aa).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Bei Verstössen gegen die Begründungspflicht wird der Mangel als behoben erachtet, wenn die Rechtsmittelbehörde eine hinreichende Begründung liefert oder wenn die vor­instanzliche Behörde anlässlich der Anfechtung ihres Entscheides eine genügende Begründung nachschiebt, etwa in der Vernehmlassung (Urteil des BVGer A-5466/2008 vom 3. Juni 2009 E. 2.1.4 mit Hinweisen, Urteil des BVGer C-676/2008 vom 21. Juli 2009 E. 3.2; Bernhard Waldmann / Jörg Bickel, in: VwVG, Praxiskommentar zum Bundesgesetz über das Verwaltungsverfahren, Zürich / Basel Genf 2009, Art. 29 Rz. 118). Da die Gehörsverletzung im vorliegenden Fall nicht besonders schwer wiegt, der Beschwerdeinstanz volle Kognition zukommt und die Heilung des Mangels in prozessökonomischer Hinsicht gerechtfertigt erscheint, wird auf die Rückweisung der Sache an die Vorinstanz zur Behebung des formellen Mangels verzichtet und die Beschwerde nachfolgend in materieller Hinsicht geprüft.</w:t>
      </w:r>
    </w:p>
    <w:p>
      <w:r>
        <w:rPr>
          <w:b/>
        </w:rPr>
        <w:t>E. 6.2</w:t>
      </w:r>
    </w:p>
    <w:p>
      <w:r>
        <w:t>Der Beschwerdeführer hatte im Verfahren vor der Vorinstanz glaubhaft zu machen, dass sich sein Zustand in der Zeit vom 18. Februar 1999 bis zum 12. November 2008 in anspruchserheblicher Weise verschlechtert hat. Zu diesem Zweck reichte er neben einem Bericht von Dr. E._______ vom 20. September 1995 (act. 139), der nicht in den rechtserheblichen Zeitraum fällt und daher nicht zu berücksichtigen ist, verschiedene Dokumente aus dem Jahr 2002 sowie 2 Dokumente aus dem Jahr 2006 ein. Zu erwähnen ist der Bericht des Neuropsychiaters Dr. med. B._______ vom 8. März 2002 (act. 140), in dem die Diagnose "Depressio agitata" gestellt und dem Beschwerdeführer eine Arbeitsunfähigkeit von 70 % attestiert wird. Dieser Bericht enthält zwar einige medizinische Angaben, ist jedoch zu alt, um verlässliche Aussagen zum Gesundheitszustand des Beschwerdeführers bis zum Zeitpunkt der angefochtenen Verfügung zu liefern. Dass die von Dr. med. B._______ am 8. März 2002 gestellte Diagnose mehr als 6 Jahre später noch Bestand hat, kann daraus nicht geschlossen werden. Das Attest von Dr. E._______ vom 18. September 2006 (act. 146) enthält die Diagnose "Cardiopathie hypertensive", Angaben zur medikamentösen Therapie sowie die Anmerkung, der Patient sei nicht arbeitsfähig. Obwohl jüngeren Datums, genügt auch dieses Zeugnis nicht, um eine anspruchserhebliche Verschlechterung des Gesundheitszustands im fraglichen Zeitraum glaubhaft zu machen, da das Krankheitsbild nur unzureichend beschrieben und die angegebene gänzliche Arbeitsunfähigkeit nicht weiter begründet wird. Ebenfalls nicht aussagekräftig ist schliesslich der Bericht der ärztlichen Kommission des Departements Verwaltung der Renten im Ministerium für Arbeit und soziale Wohlfahrt der Übergangsregierung von Kosovo vom 23. Dezember 2006 (act. 144, über­setzt in act. 145). Darin wird lediglich mitgeteilt, der Beschwerdeführer werde aufgefordert, seine medizinische Dokumentation zu vervollständigen, es sei ein Echokardiogramm zu machen und es bedürfe einer Hospitalisation in der psychiatrischen Klinik von Pristina. Die übrigen Unterlagen (act. 141-143) stellen Rezepte für Medikamente dar und enthalten keine Aussagen zum Gesundheitszustand des Beschwerdeführers. In Bezug auf diese Akten war die Vorinstanz denn auch nicht gehalten, im Einzelnen Stellung zu nehmen (vgl. E. 6.1.2). Wie die vorstehenden Erwägungen gezeigt haben, ist es dem Beschwerdeführer anhand der vorgelegten Unterlagen nicht gelungen, eine anspruchserhebliche Verschlechterung seines Gesundheitszustands im Zeitraum vom 18. Februar 1999 bis zum 12. November 2008 glaubhaft zu machen. Die Vorinstanz ist daher aufgrund der ihr vorliegenden Akten zu Recht auf die Neuanmeldung nicht eingetreten.</w:t>
      </w:r>
    </w:p>
    <w:p>
      <w:r>
        <w:rPr>
          <w:b/>
        </w:rPr>
        <w:t>E. 7</w:t>
      </w:r>
    </w:p>
    <w:p>
      <w:r>
        <w:t>Im Beschwerdeverfahren reichte der Beschwerdeführer das Gutachten des Neuropsychiaters Dr. H._______ vom 28. November 2008 ein, welcher eine affektive Schizophrenie mit chronischem Verlauf diagnostiziert. Damit wird eine anspruchsrelevante Verschlechterung des Gesundheitszustands glaubhaft dargetan, wie der vom RAD intern konsultierte Dr. CC._______, FMH Psychiatrie und Psychotherapie, in seiner Stellungnahme vom 17. November 2009 (act. 152 S. 2-3) bestätigt. Da jedoch für die materielle Behandlung des Gesuchs erforderlich ist, dass eine anspruchserhebliche Verschlechterung des Gesundheitszustands im Verfügungszeitpunkt glaubhaft dargetan worden ist, kann die Glaubhaftmachung im Fall des Nichteintretens auf eine Neuanmeldung nicht im Rechtsmittelverfahren nachgeholt werden. Auch wenn aufgrund des Gutachtens vom 28. November 2008 eine vor dem Erlass der Verfügung vom 12. November 2008 eingetretene Arbeitsunfähigkeit möglich erscheint, so wurde die Verschlechterung des Gesundheitszustands dennoch erst nach dem Erlass der Verfügung vom 12. November 2008 dargetan. Das Bundesverwaltungsgericht hat die Frage, ob die Vorinstanz zu Recht auf die Neuanmeldung nicht eingetreten ist, ausschliesslich aufgrund der im Verfügungszeitpunkt eingereichten medizinischen Unterlagen, welche sich auf den rechtserheblichen Sachverhalt beziehen, zu beurteilen. Arztberichte, welche aus der Zeit nach dem Erlass der Nichteintretensverfügung datieren und erst im Beschwerdeverfahren aufgelegt wurden, sind hingegen bei der Beurteilung der Frage, ob die Verwaltung auf die Neuanmeldung hätte eintreten müssen, nicht zu berücksichtigen (Urteil des Bundesgerichts I 464/06 vom 15. März 2007 E. 4.2; BGE 130 V 64 E. 5.2.5). Aus diesem Grund darf das Bundesverwaltungsgericht Dr. H._______s Gutachten vom 28. November 2008 nicht berücksichtigen, weshalb sich Ausführungen zu dessen Inhalt erübrigen. Festzustellen bleibt, dass das Gutachten vom 28. November 2008 nichts an der Rechtmässigkeit des Nicht­eintretensentscheids vom 12. November 2008 ändert.</w:t>
      </w:r>
    </w:p>
    <w:p>
      <w:r>
        <w:rPr>
          <w:b/>
        </w:rPr>
        <w:t>E. 7.1</w:t>
      </w:r>
    </w:p>
    <w:p>
      <w:r>
        <w:t>Die vorstehenden Erwägungen führen zum Schluss, dass die Vorinstanz zu Recht auf die Neuanmeldung des Beschwerdeführers nicht eingetreten ist. In ihrer Vernehmlassung vom 15. Januar 2010 hat sich die Vorinstanz bereit erklärt, die vorliegende Beschwerde als neues Leistungsgesuch zu betrachten, in dessen Rahmen das Gutachten vom 28. November 2008 zu berücksichtigen sei. Das Beschwerdedossier ist daher der Vorinstanz zur weiteren Veranlassung zuzustellen.</w:t>
      </w:r>
    </w:p>
    <w:p>
      <w:r>
        <w:rPr>
          <w:b/>
        </w:rPr>
        <w:t>E. 8</w:t>
      </w:r>
    </w:p>
    <w:p>
      <w:r>
        <w:t>Zusammenfassend ist festzustellen, dass sich die Beschwerde als unbegründet erweist und daher abzuweisen ist. Die angefochtene Verfügung ist zu bestätigen und der Vorinstanz sind die Beschwerdeakten nach Eintritt der Rechtskraft des vorliegenden Urteils zur weiteren Veranlassung zu übermitteln.</w:t>
      </w:r>
    </w:p>
    <w:p>
      <w:r>
        <w:rPr>
          <w:b/>
        </w:rPr>
        <w:t>E. 9</w:t>
      </w:r>
    </w:p>
    <w:p>
      <w:r>
        <w:t>Bei diesem Ausgang des Verfahrens sind dem unterliegenden Beschwerdeführer gemäss Art. 63 Abs. 1 VwVG die Verfahrenskosten zu auferlegen. Sie sind mit dem am 30. Juni 2009 einbezahlten Kostenvorschuss zu verrechnen. Der unterliegende Beschwerdeführer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