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C-7834/2008 vom 22. Dezember 2010</w:t>
      </w:r>
    </w:p>
    <w:p>
      <w:r>
        <w:t>Bundesverwaltungsgericht, 2010-12-22, DE</w:t>
      </w:r>
    </w:p>
    <w:p>
      <w:r>
        <w:rPr>
          <w:b/>
        </w:rPr>
        <w:t xml:space="preserve">Quelle: </w:t>
      </w:r>
      <w:r>
        <w:t>https://mcp.opencaselaw.ch/entscheid/bvger_C-7834_2008</w:t>
      </w:r>
    </w:p>
    <w:p>
      <w:r>
        <w:t>FR: TAF C-7834/2008 du 22 décembre 2010</w:t>
      </w:r>
    </w:p>
    <w:p>
      <w:r>
        <w:t>IT: TAF C-7834/2008 del 22 dicembre 2010</w:t>
      </w:r>
    </w:p>
    <w:p>
      <w:pPr>
        <w:pStyle w:val="Heading2"/>
      </w:pPr>
      <w:r>
        <w:t>Regeste</w:t>
      </w:r>
    </w:p>
    <w:p>
      <w:r>
        <w:t>Rückforderung von Versicherungsleistungen und Erlass</w:t>
      </w:r>
    </w:p>
    <w:p>
      <w:pPr>
        <w:pStyle w:val="Heading2"/>
      </w:pPr>
      <w:r>
        <w:t>Erwägungen</w:t>
      </w:r>
    </w:p>
    <w:p>
      <w:r>
        <w:rPr>
          <w:b/>
        </w:rPr>
        <w:t>E. 1</w:t>
      </w:r>
    </w:p>
    <w:p>
      <w:r>
        <w:t>Auf die Beschwerde wird nicht eingetreten.</w:t>
      </w:r>
    </w:p>
    <w:p>
      <w:r>
        <w:rPr>
          <w:b/>
        </w:rPr>
        <w:t>E. 2</w:t>
      </w:r>
    </w:p>
    <w:p>
      <w:r>
        <w:t>Die Verfahrenskosten werden auf Fr. 500.- festgelegt und der Be­schwerdeführerin auferlegt. Sie werden mit dem bereits geleisteten Vorschuss in gleicher Höhe verrechnet.</w:t>
      </w:r>
    </w:p>
    <w:p>
      <w:r>
        <w:rPr>
          <w:b/>
        </w:rPr>
        <w:t>E. 3</w:t>
      </w:r>
    </w:p>
    <w:p>
      <w:r>
        <w:t>Es wird keine Parteientschädigung zugesprochen.</w:t>
      </w:r>
    </w:p>
    <w:p>
      <w:r>
        <w:rPr>
          <w:b/>
        </w:rPr>
        <w:t>E. 4</w:t>
      </w:r>
    </w:p>
    <w:p>
      <w:r>
        <w:t>Dieses Urteil geht an: - die Beschwerdeführerin (Gerichtsurkunde) - die Vorinstanz (Ref-Nr._______) Der Einzelrichter: Der Gerichtsschreiber: Stefan Mesmer Marc Wälti - das Bundesamt für Sozialversicherungen Für die Rechtsmittelbelehrung wird auf die nächste Seite verwiesen. Rechtsmittelbelehrung: Gegen diesen Entscheid kann innert 30 Tagen nach Eröffnung beim Bundesgericht, Schweizerhofquai 6, 6005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