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C-7830/2024 vom 15. November 2024</w:t>
      </w:r>
    </w:p>
    <w:p>
      <w:r>
        <w:t>Bundesverwaltungsgericht, 2024-11-15, DE</w:t>
      </w:r>
    </w:p>
    <w:p>
      <w:r>
        <w:rPr>
          <w:b/>
        </w:rPr>
        <w:t xml:space="preserve">Quelle: </w:t>
      </w:r>
      <w:r>
        <w:t>https://mcp.opencaselaw.ch/entscheid/bvger_C-7830_2024_d20241115</w:t>
      </w:r>
    </w:p>
    <w:p>
      <w:r>
        <w:t>FR: TAF C-7830/2024 du 15 novembre 2024</w:t>
      </w:r>
    </w:p>
    <w:p>
      <w:r>
        <w:t>IT: TAF C-7830/2024 del 15 novembre 2024</w:t>
      </w:r>
    </w:p>
    <w:p>
      <w:pPr>
        <w:pStyle w:val="Heading2"/>
      </w:pPr>
      <w:r>
        <w:t>Regeste</w:t>
      </w:r>
    </w:p>
    <w:p>
      <w:r>
        <w:t>Rente | Alters- und Hinterlassenenversicherung, Altersrente, Einspracheentscheid vom 15. November 2024</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die Beschwerdeführerin, die Vorinstanz und das Bundesamt für Sozialversicherungen. Der Einzelrichter: Die Gerichtsschreiberin: Philipp Egli Julia Pandey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