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C-7743/2010 vom 23. Oktober 2012</w:t>
      </w:r>
    </w:p>
    <w:p>
      <w:r>
        <w:t>Bundesverwaltungsgericht, 2012-10-23, DE</w:t>
      </w:r>
    </w:p>
    <w:p>
      <w:r>
        <w:rPr>
          <w:b/>
        </w:rPr>
        <w:t xml:space="preserve">Quelle: </w:t>
      </w:r>
      <w:r>
        <w:t>https://mcp.opencaselaw.ch/entscheid/bvger_C-7743_2010</w:t>
      </w:r>
    </w:p>
    <w:p>
      <w:r>
        <w:t>FR: TAF C-7743/2010 du 23 octobre 2012</w:t>
      </w:r>
    </w:p>
    <w:p>
      <w:r>
        <w:t>IT: TAF C-7743/2010 del 23 ottobre 2012</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(Ediktalweg, Eröffnung im Bundesblatt) - die Vorinstanz (Ref-Nr. [...]; Einschreiben) - das Bundesamt für Sozialversicherungen (Einschreiben) Für die Rechtsmittelbelehrung wird auf die nächste Seite verwiesen.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