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C-7701/2009 vom 15. Februar 2010</w:t>
      </w:r>
    </w:p>
    <w:p>
      <w:r>
        <w:t>Bundesverwaltungsgericht, 2010-02-15, FR</w:t>
      </w:r>
    </w:p>
    <w:p>
      <w:r>
        <w:rPr>
          <w:b/>
        </w:rPr>
        <w:t xml:space="preserve">Quelle: </w:t>
      </w:r>
      <w:r>
        <w:t>https://mcp.opencaselaw.ch/entscheid/bvger_C-7701_2009</w:t>
      </w:r>
    </w:p>
    <w:p>
      <w:r>
        <w:t>FR: TAF C-7701/2009 du 15 février 2010</w:t>
      </w:r>
    </w:p>
    <w:p>
      <w:r>
        <w:t>IT: TAF C-7701/2009 del 15 febbraio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C-7701/2009 {T 0/2} Arrêt du 15 février 2010 Composition Elena Avenati-Carpani (présidente du collège), Stefan Mesmer, Vito Valenti, juges, Oliver Collaud, greffier. Parties A._______, représenté par Birs Suisse, Dekra Claims Services, recourant, contre Office de l'assurance-invalidité pour les assurés résidant à l'étranger (OAIE), avenue Edmond-Vaucher 18, case postale 3100, 1211 Genève 2, autorité inférieure. Objet Assurance-invalidité, décision du 12 novembre 20009. Vu la décision du 12 novembre 2009, par laquelle l'Office de l'assurance-invalidité pour les assurés résidant à l'étranger (OAIE) a octroyé à A._______, ressortissant français né le 8 mai 1965, une rente entière d'invalidité pour la période limitée du 1er octobre 2007 au 31 janvier 2009 (pce 64), le recours du 10 février 2009 déposé par A._______, représenté par Birs Suisse, Dekra Claims Service, à l'encontre de cette décision devant le Tribunal administratif fédéral et concluant à l'annulation de la décision entreprise au vu de l'expertise médicale effectuée le 22 octobre 2009 à la demande de la Suva (pce 1 TAF), la réponse du 29 janvier 2010, dans laquelle l'OAIE propose sur la base de la prise de position de l'Office AI du canton de Genève (ci-après: OAI-GE) du 26 janvier 2010 et du service médical régional (SMR) du 18 janvier 2010, l'admission du recours, l'annulation de la décision attaquée et le renvoi de la cause à l'administration pour complément d'instruction (pce 3 TAF),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18 janvier 2010, le service médical a proposé de procéder à un complément d'instruction retenu que, sur la base de l'expertise médicale effectuée par la Suva, d'autres renseignements médicaux étaient nécessaires afin de pouvoir se prononcer de manière définitive sur la capacité de travail résiduelle de l'intéressé, que, dans sa réponse du 29 janvier 2010, l'OAIE a dès lors conclu à l'admission partielle du recours, à l'annulation de la décision attaquée et au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11 décembre 2009 doit être admis, en ce sens que la décision du 12 novembre 2009 doit être annulée et la cause renvoyée à l'autorité inférieure qui rendra une nouvelle décision après avoir complété l'instruction du dossier par toutes les mesures propres à clarifier l'état de santé du recourant et son éventuelle capacité de travail, qu'il n'y a pas lieu de percevoir des frais de procédure (art. 63 al. 1 à 3 PA),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le travail accompli par le représentant du recourant en instance de recours a consisté dans la rédaction du recours et qu'il se justifie dès lors de lui allouer une indemnité à titre de dépens de Fr. 600.- à charge de l'OAIE, (dispositif à la page 5) le Tribunal administratif fédéral prononce : 1. Le recours est partiellement admis et la décision du 14 mai 2009 annulée. La cause est renvoyée à l'OAIE qui rendra une nouvelle décision après avoir complété l'instruction du dossier. 2. Il n'est pas perçu de frais de procédure. 3. Une indemnité de dépens de Fr. 600.- est allouée à la partie recourante, à charge de l'OAIE. 4. Le présent arrêt est adressé : au recourant (acte judiciaire) à l'autorité inférieure (n° de réf. ***.****.****.**/***) à l'Office fédéral des assurances sociales. La présidente du collège : Le greffier : Elena Avenati-Carpani Oliver Collaud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