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C-7447/2007 vom 17. Dezember 2008</w:t>
      </w:r>
    </w:p>
    <w:p>
      <w:r>
        <w:t>Bundesverwaltungsgericht, 2008-12-17, FR</w:t>
      </w:r>
    </w:p>
    <w:p>
      <w:r>
        <w:rPr>
          <w:b/>
        </w:rPr>
        <w:t xml:space="preserve">Quelle: </w:t>
      </w:r>
      <w:r>
        <w:t>https://mcp.opencaselaw.ch/entscheid/bvger_C-7447_2007</w:t>
      </w:r>
    </w:p>
    <w:p>
      <w:r>
        <w:t>FR: TAF C-7447/2007 du 17 décembre 2008</w:t>
      </w:r>
    </w:p>
    <w:p>
      <w:r>
        <w:t>IT: TAF C-7447/2007 del 17 dicembre 2008</w:t>
      </w:r>
    </w:p>
    <w:p>
      <w:pPr>
        <w:pStyle w:val="Heading2"/>
      </w:pPr>
      <w:r>
        <w:t>Regeste</w:t>
      </w:r>
    </w:p>
    <w:p>
      <w:r>
        <w:t>Entrée","Approbation d'une autorisation de séjour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définitive, force est de constater que, dans sa demande de réexamen du 20 juin 2007, le recourant n'a invoqué aucun fait nouveau important ni aucun changement notable des circonstances, survenu postérieurement à la décision du DFJP du 15 septembre 2005 et à l'arrêt du Tribunal fédéral du 2 février 2006, qui permettrait de conclure qu'il devrait bénéficier d'une autorisation de séjour et ne pas être renvoyé de Suisse ou qui justifierait la levée de l'interdiction d'entrée prononcée à son encontre. Par conséquent, c'est à bon droit que l'autorité intimée a rejeté la demande de réexamen.</w:t>
      </w:r>
    </w:p>
    <w:p>
      <w:r>
        <w:rPr>
          <w:b/>
        </w:rPr>
        <w:t>E. 6</w:t>
      </w:r>
    </w:p>
    <w:p>
      <w:r>
        <w:t>Compte tenu des considérants exposés ci-dessus, il appert que, par sa décision du 22 octobre 2007, l'ODM n'a ni violé le droit fédéral, ni constaté des faits pertinents de manière inexacte ou incomplète; en outre, cette décision n'est pas inopportune (art. 49 PA). En conséquence, le recours est rejeté. Vu l'issue de la cause, il y a lieu de mettre les frais de procédure à la charge du recourant, conformément à l'art. 63 al. 1 PA en relation avec les art. 1 à 3 du règlement du 21 février 2008 concernant les frais, dépens et indemnités fixés par le Tribunal administratif fédéral (FITAF, RS 173.320.2). (dispositif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