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C-7418/2009 vom 30. April 2010</w:t>
      </w:r>
    </w:p>
    <w:p>
      <w:r>
        <w:t>Bundesverwaltungsgericht, 2010-04-30, DE</w:t>
      </w:r>
    </w:p>
    <w:p>
      <w:r>
        <w:rPr>
          <w:b/>
        </w:rPr>
        <w:t xml:space="preserve">Quelle: </w:t>
      </w:r>
      <w:r>
        <w:t>https://mcp.opencaselaw.ch/entscheid/bvger_C-7418_2009</w:t>
      </w:r>
    </w:p>
    <w:p>
      <w:r>
        <w:t>FR: TAF C-7418/2009 du 30 avril 2010</w:t>
      </w:r>
    </w:p>
    <w:p>
      <w:r>
        <w:t>IT: TAF C-7418/2009 del 30 aprile 2010</w:t>
      </w:r>
    </w:p>
    <w:p>
      <w:pPr>
        <w:pStyle w:val="Heading2"/>
      </w:pPr>
      <w:r>
        <w:t>Regeste</w:t>
      </w:r>
    </w:p>
    <w:p>
      <w:r>
        <w:t>Invalidenversicherung (IV)</w:t>
      </w:r>
    </w:p>
    <w:p>
      <w:pPr>
        <w:pStyle w:val="Heading2"/>
      </w:pPr>
      <w:r>
        <w:t>Erwägungen</w:t>
      </w:r>
    </w:p>
    <w:p>
      <w:r>
        <w:rPr>
          <w:b/>
        </w:rPr>
        <w:t>E. 1</w:t>
      </w:r>
    </w:p>
    <w:p>
      <w:r>
        <w:t>Die Beschwerde wird in dem Sinne gutgeheissen, dass die angefochtene Verfügung aufgehoben und die Sache mit der Weisung an die Vorinstanz zurückgewiesen wird, eine zusätzliche psychiatrische Begutachtung in der Schweiz durchführen zu lassen und anschliessend in der Sache neu zu verfügen,</w:t>
      </w:r>
    </w:p>
    <w:p>
      <w:r>
        <w:rPr>
          <w:b/>
        </w:rPr>
        <w:t>E. 2</w:t>
      </w:r>
    </w:p>
    <w:p>
      <w:r>
        <w:t>Es werden keine Verfahrenskosten erhoben.</w:t>
      </w:r>
    </w:p>
    <w:p>
      <w:r>
        <w:rPr>
          <w:b/>
        </w:rPr>
        <w:t>E. 3</w:t>
      </w:r>
    </w:p>
    <w:p>
      <w:r>
        <w:t>Der Beschwerdeführerin wird für das Beschwerdeverfahren eine Parteientschädigung in der Höhe von Fr. 1'400.- zugesprochen, die von der Vorinstanz zu leisten ist.</w:t>
      </w:r>
    </w:p>
    <w:p>
      <w:r>
        <w:rPr>
          <w:b/>
        </w:rPr>
        <w:t>E. 4</w:t>
      </w:r>
    </w:p>
    <w:p>
      <w:r>
        <w:t>Ein Doppel der Vernehmlassung der Vorinstanz vom 27. April 2010 samt Beilagen geht zur Kenntnisnahme an die Beschwerdeführerin.</w:t>
      </w:r>
    </w:p>
    <w:p>
      <w:r>
        <w:rPr>
          <w:b/>
        </w:rPr>
        <w:t>E. 5</w:t>
      </w:r>
    </w:p>
    <w:p>
      <w:r>
        <w:t>Dieses Urteil geht an: die Beschwerdeführerin (Einschreiben mit Rückschein; Beilage: Vernehmlassung samt Beilagen [act. 35 und 37]) die Vorinstanz (Ref-Nr. _______) das Bundesamt für Sozialversicherungen Für die Rechtsmittelbelehrung wird auf die nächste Seite verwiesen. Der vorsitzende Richter: Die Gerichtsschreiberin: Stefan Mesmer Ingrid Künzli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