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C-7403/2014 vom 19. Mai 2015</w:t>
      </w:r>
    </w:p>
    <w:p>
      <w:r>
        <w:t>Bundesverwaltungsgericht, 2015-05-19, FR</w:t>
      </w:r>
    </w:p>
    <w:p>
      <w:r>
        <w:rPr>
          <w:b/>
        </w:rPr>
        <w:t xml:space="preserve">Quelle: </w:t>
      </w:r>
      <w:r>
        <w:t>https://mcp.opencaselaw.ch/entscheid/bvger_C-7403_2014</w:t>
      </w:r>
    </w:p>
    <w:p>
      <w:r>
        <w:t>FR: TAF C-7403/2014 du 19 mai 2015</w:t>
      </w:r>
    </w:p>
    <w:p>
      <w:r>
        <w:t>IT: TAF C-7403/2014 del 19 maggio 2015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qu'il a participé à la procédure devant l'instance inférieure, qu'il est spécialement atteint par la décision querellée et a un intérêt digne de protection à son annulation, son souhait de pouvoir accueillir sa mère en Suisse demeurant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3469, spéc. p. 3531; voir également l'ATF 135 II 1 consid. 1.1 et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Kosovo, B._______ est soumise à l'obligation du visa.</w:t>
      </w:r>
    </w:p>
    <w:p>
      <w:r>
        <w:rPr>
          <w:b/>
        </w:rPr>
        <w:t>E. 5</w:t>
      </w:r>
    </w:p>
    <w:p>
      <w:r>
        <w:t>Dans la décision querellée, l'instance inférieure a refusé d'autoriser l'entrée en Suisse de B._______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Au regard de la situation socio-économique prévalant au Kosovo, on ne saurait de prime abord écarter les craintes de l'autorité intimée de voir l'intéressée prolonger son séjour en Suisse ou dans l'Espace Schengen au-delà de la date d'échéance du visa sollicité. A ce sujet, il faut prendre en considération les conditions économiques et sociales particulièrement difficiles que connaît l'ensemble de la population au Kosovo, où le taux de chômage se situe entre 30 et 40%. Bien que l'économie du pays poursuive sa lente croissance, le Kosovo reste dépendant de l'aide extérieure et des transferts de la diaspora et les disparités économiques avec la Suisse demeurent considérables. La République du Kosovo est par ailleurs l'un des pays les plus pauvres d'Europe avec près de 29,7% de la population vivant sous le seuil de pauvreté (cf. le site internet du Ministère français des Affaires étrangères: www.diplomatie.gouv.fr Dossiers pays Kosovo Présentation du Kosovo, mis à jour le 17 février 2015, consulté en mai 2015).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en la personne du frère et des deux fils de l'intéressée.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w:t>
      </w:r>
    </w:p>
    <w:p>
      <w:r>
        <w:rPr>
          <w:b/>
        </w:rPr>
        <w:t>E. 6</w:t>
      </w:r>
    </w:p>
    <w:p>
      <w:r>
        <w:t>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A ce propos, le Tribunal constate que depuis le décès de son époux en août 2014, B._______ vit seule dans la maison familiale au Kosovo. Certes, malgré le décès de son conjoint, la prénommée bénéficie toujours d'attaches familiales non négligeables au Kosovo, notamment en la personne de sa mère, de ses deux soeurs et de sa fille (cf. le courrier de la prénommée du 26 février 2015). Ces attaches ne sont cependant pas à ce point déterminantes qu'elles soient susceptibles de dissuader l'intéressée, à elles seules, de prolonger son séjour en Suisse au-delà du terme du visa requis. A ce sujet, il ne faut en effet pas perdre de vue que la prénommée dispose également d'attaches familiales importantes en Suisse, dès lors que son frère ainsi que ses deux fils y résident avec leurs familles. L'appréciation selon laquelle la situation familiale de B._______ ne permet pas de tenir son retour au Kosovo pour garanti est par ailleurs corroborée par le fait que l'intéressée peut envisager de quitter son pays d'origine durant trois mois et ne dispose ainsi vraisemblablement pas de responsabilités familiales (telles que des enfants en bas âge ou des membres de famille qui sont atteints dans leur santé dont elle devait assurer la prise en charge) susceptibles de la dissuader de prolonger son séjour en Suisse.</w:t>
      </w:r>
    </w:p>
    <w:p>
      <w:r>
        <w:rPr>
          <w:b/>
        </w:rPr>
        <w:t>E. 6.2</w:t>
      </w:r>
    </w:p>
    <w:p>
      <w:r>
        <w:t>En outre, la recourante n'exerce aucune activité lucrative et vit de la rente de veuve qu'elle perçoit depuis le décès de son conjoint. B._______ ne dispose ainsi pas d'attaches professionnelles susceptibles de l'inciter à retourner dans son pays d'origine à l'échéance de l'autorisation sollicitée. Enfin, aucun élément du dossier ne permet de considérer que la situation matérielle de la prénommée se trouverait péjorée si celle-ci prenait la décision de demeurer sur le territoire suisse à l'expiration de son visa.</w:t>
      </w:r>
    </w:p>
    <w:p>
      <w:r>
        <w:rPr>
          <w:b/>
        </w:rPr>
        <w:t>E. 6.3</w:t>
      </w:r>
    </w:p>
    <w:p>
      <w:r>
        <w:t>Dans ces circonstances et compte tenu de fait que les autres arguments avancés par les intéressés, tels que leur disposition à réduire la durée du visa sollicité, ne permettent pas non plus au Tribunal de qualifier le départ de B._______ de Suisse de suffisamment garanti, on ne saurait reprocher à l'autorité intimée d'avoir considéré qu'il ne pouvait pas être exclu qu'une fois dans l'Espace Schengen, l'intéressée souhaite y prolonger sa présence, dans l'espoir d'y trouver des conditions d'existence meilleures que celles qu'elle connaît dans sa patrie.</w:t>
      </w:r>
    </w:p>
    <w:p>
      <w:r>
        <w:rPr>
          <w:b/>
        </w:rPr>
        <w:t>E. 6.4</w:t>
      </w:r>
    </w:p>
    <w:p>
      <w:r>
        <w:t>En outre, dans le cas particulier, cette appréciation ne saurait être modifiée par le fait que l'intéressée a respecté les termes des visas qu'elle a obtenus de la part des autorités suisses respectivement en mars et en novembre 2013. A ce propos, il importe en effet de rappeler que chaque demande fait l'objet d'un examen individuel et actualisé (cf. l'arrêt du Tribunal administratif fédéral C-2965/2014 du 26 février 2015 consid. 6.2 et jurisprudence citée) et qu'en l'espèce, la situation personnelle et familiale de l'intéressée a subi une évolution importante en raison du décès de son conjoint et ne permet ainsi plus au Tribunal de considérer sa sortie ponctuelle de Suisse comme assurée.</w:t>
      </w:r>
    </w:p>
    <w:p>
      <w:r>
        <w:rPr>
          <w:b/>
        </w:rPr>
        <w:t>E. 6.5</w:t>
      </w:r>
    </w:p>
    <w:p>
      <w:r>
        <w:t>Tenant compte des éléments qui précèdent, le Tribunal ne saurait retenir que l'intéressée ne serait pas en mesure de prolonger son séjour sur le territoire helvétique à l'échéance de son visa, voire d'envisager une nouvelle existence dans ce pays et ne saurait dès lors reprocher à l'instance inférieure d'avoir confirmé le refus d'autorisation d'entrée dans l'Espace Schengen.</w:t>
      </w:r>
    </w:p>
    <w:p>
      <w:r>
        <w:rPr>
          <w:b/>
        </w:rPr>
        <w:t>E. 7</w:t>
      </w:r>
    </w:p>
    <w:p>
      <w:r>
        <w:t>Le Tribunal relève par ailleurs que le désir exprimé par l'intéressée, au demeurant parfaitement compréhensible, de rendre visite aux membres de sa famille résidant en Suisse, ne constitue pas à lui seul un motif justifiant l'octroi d'un visa en sa faveur, à propos duquel elle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9</w:t>
      </w:r>
    </w:p>
    <w:p>
      <w:r>
        <w:t>Par ailleurs, le recourant n'a pas invoqué de raisons susceptibles de justifier la délivrance d'un visa à validité territoriale limitée (cf. consid. 4.4 ci-avant). Dans ce contexte, il convient de remarquer que le refus d'autorisation d'entrée prononcé à l'endroit de B._______ ne constitue pas une ingérence inadmissible dans l'exercice du droit au respect de la vie privée et familiale consacré par l'art. 8 CEDH. En effet, rien ne permet de penser, in casu, que l'intéressée et les membres de sa famille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et la correspondance.</w:t>
      </w:r>
    </w:p>
    <w:p>
      <w:r>
        <w:rPr>
          <w:b/>
        </w:rPr>
        <w:t>E. 10</w:t>
      </w:r>
    </w:p>
    <w:p>
      <w:r>
        <w:t>Compte tenu des considérants exposés ci-dessus, le Tribunal estime qu'il ne saurait être reproché à l'instance inférieure d'avoir refusé la délivrance d'une autorisation d'entrée dans l'Espace Schengen en faveur de B._______. Il s'ensuit que, par sa décision du 3 décembre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