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C-7399/2018 vom 4. Februar 2019</w:t>
      </w:r>
    </w:p>
    <w:p>
      <w:r>
        <w:t>Bundesverwaltungsgericht, 2019-02-04, DE</w:t>
      </w:r>
    </w:p>
    <w:p>
      <w:r>
        <w:rPr>
          <w:b/>
        </w:rPr>
        <w:t xml:space="preserve">Quelle: </w:t>
      </w:r>
      <w:r>
        <w:t>https://mcp.opencaselaw.ch/entscheid/bvger_C-7399_2018</w:t>
      </w:r>
    </w:p>
    <w:p>
      <w:r>
        <w:t>FR: TAF C-7399/2018 du 4 février 2019</w:t>
      </w:r>
    </w:p>
    <w:p>
      <w:r>
        <w:t>IT: TAF C-7399/2018 del 4 febbraio 2019</w:t>
      </w:r>
    </w:p>
    <w:p>
      <w:pPr>
        <w:pStyle w:val="Heading2"/>
      </w:pPr>
      <w:r>
        <w:t>Regeste</w:t>
      </w:r>
    </w:p>
    <w:p>
      <w:r>
        <w:t>Rentenanspruch</w:t>
      </w:r>
    </w:p>
    <w:p>
      <w:pPr>
        <w:pStyle w:val="Heading2"/>
      </w:pPr>
      <w:r>
        <w:t>Erwägungen</w:t>
      </w:r>
    </w:p>
    <w:p>
      <w:r>
        <w:rPr>
          <w:b/>
        </w:rPr>
        <w:t>E. 1</w:t>
      </w:r>
    </w:p>
    <w:p>
      <w:r>
        <w:t>Auf die Eingabe vom 14. Dezember 2018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(Einschreiben mit Rückschein) - die Vorinstanz (Ref-Nr. [...]; Einschreiben) - das Bundesamt für Sozialversicherungen (Einschreiben) Der Einzelrichter: Der Gerichtsschreiber: Christoph Rohrer Michael Rutz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