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C-7363/2025 vom 3. September 2025</w:t>
      </w:r>
    </w:p>
    <w:p>
      <w:r>
        <w:t>Bundesverwaltungsgericht, 2025-09-03, FR</w:t>
      </w:r>
    </w:p>
    <w:p>
      <w:r>
        <w:rPr>
          <w:b/>
        </w:rPr>
        <w:t xml:space="preserve">Quelle: </w:t>
      </w:r>
      <w:r>
        <w:t>https://mcp.opencaselaw.ch/entscheid/bvger_C-7363_2025_d20250903</w:t>
      </w:r>
    </w:p>
    <w:p>
      <w:r>
        <w:t>FR: TAF C-7363/2025 du 3 septembre 2025</w:t>
      </w:r>
    </w:p>
    <w:p>
      <w:r>
        <w:t>IT: TAF C-7363/2025 del 3 settembre 2025</w:t>
      </w:r>
    </w:p>
    <w:p>
      <w:pPr>
        <w:pStyle w:val="Heading2"/>
      </w:pPr>
      <w:r>
        <w:t>Regeste</w:t>
      </w:r>
    </w:p>
    <w:p>
      <w:r>
        <w:t>Remboursement des cotisations | Assurance-vieillesse et survivants , remboursement de cotisations (décision sur opposition du 3 septembre 2025)</w:t>
      </w:r>
    </w:p>
    <w:p>
      <w:pPr>
        <w:pStyle w:val="Heading2"/>
      </w:pPr>
      <w:r>
        <w:t>Erwägungen</w:t>
      </w:r>
    </w:p>
    <w:p>
      <w:r>
        <w:rPr>
          <w:b/>
        </w:rPr>
        <w:t>E. 1</w:t>
      </w:r>
    </w:p>
    <w:p>
      <w:r>
        <w:t>Il est pris acte du retrait du recours et l'affaire est radiée du rôle.</w:t>
      </w:r>
    </w:p>
    <w:p>
      <w:r>
        <w:rPr>
          <w:b/>
        </w:rPr>
        <w:t>E. 2</w:t>
      </w:r>
    </w:p>
    <w:p>
      <w:r>
        <w:t>Il n’est pas perçu de frais de procédure. L'avance de frais de CHF 400.- versée par la recourante lui sera remboursée, dès l’entrée en force du présent arrêt, sur le compte bancaire qu'elle aura désigné au Tribunal administratif fédéral.</w:t>
      </w:r>
    </w:p>
    <w:p>
      <w:r>
        <w:rPr>
          <w:b/>
        </w:rPr>
        <w:t>E. 3</w:t>
      </w:r>
    </w:p>
    <w:p>
      <w:r>
        <w:t>Il n’est pas alloué de dépens.</w:t>
      </w:r>
    </w:p>
    <w:p>
      <w:r>
        <w:rPr>
          <w:b/>
        </w:rPr>
        <w:t>E. 4</w:t>
      </w:r>
    </w:p>
    <w:p>
      <w:r>
        <w:t>La présente décision est adressée à la recourante, à l'autorité inférieure et à l’Office fédéral des assurances sociales.</w:t>
      </w:r>
    </w:p>
    <w:p>
      <w:r>
        <w:t>(L'indication des voies de droit se trouve à la page suivante.)</w:t>
      </w:r>
    </w:p>
    <w:p>
      <w:r>
        <w:t>La juge unique : La greffière :</w:t>
      </w:r>
    </w:p>
    <w:p>
      <w:r>
        <w:t>Caroline Gehring Isabelle Pittet</w:t>
      </w:r>
    </w:p>
    <w:p>
      <w:r>
        <w:t>C-7363/2025 Page 7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