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C-733/2012 vom 8. Februar 2013</w:t>
      </w:r>
    </w:p>
    <w:p>
      <w:r>
        <w:t>Bundesverwaltungsgericht, 2013-02-08, FR</w:t>
      </w:r>
    </w:p>
    <w:p>
      <w:r>
        <w:rPr>
          <w:b/>
        </w:rPr>
        <w:t xml:space="preserve">Quelle: </w:t>
      </w:r>
      <w:r>
        <w:t>https://mcp.opencaselaw.ch/entscheid/bvger_C-733_2012</w:t>
      </w:r>
    </w:p>
    <w:p>
      <w:r>
        <w:t>FR: TAF C-733/2012 du 8 février 2013</w:t>
      </w:r>
    </w:p>
    <w:p>
      <w:r>
        <w:t>IT: TAF C-733/2012 del 8 febbraio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réexamen en matière de refus d'approbation à l'octroi d'une autorisation de séjour et de renvoi prononcées par l'ODM - lequel constitue une unité de l'administration fédérale telle que définie à l'art. 33 let. d LTAF - sont susceptibles de recours au TAF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art. 52 PA).</w:t>
      </w:r>
    </w:p>
    <w:p>
      <w:r>
        <w:rPr>
          <w:b/>
        </w:rPr>
        <w:t>E. 2.1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sur la distinction entre la révision et le réexamen lorsque la cause a fait l'objet d'une décision matérielle sur recours, cf. notamment arrêts du Tribunal administratif fédéral C-5867/2009 du 15 avril 2011 consid. 2.2 et C-325/2006 du 16 octobre 2008 consid. 3).</w:t>
      </w:r>
    </w:p>
    <w:p>
      <w:r>
        <w:rPr>
          <w:b/>
        </w:rPr>
        <w:t>E. 2.2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p. 181, ATF 127 I 133 consid. 6 p. 137s., et la jurisprudence citée; ATAF 2010/5 consid. 2.1.1 p. 59, et la jurisprudence et doctrine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p. 181s., ATF 131 II 329 consid. 3.2 p. 336s.).</w:t>
      </w:r>
    </w:p>
    <w:p>
      <w:r>
        <w:rPr>
          <w:b/>
        </w:rPr>
        <w:t>E. 2.3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précité consid 2.1 et 127 I précité consid. 6 in fine; voir aussi les arrêts du Tribunal fédéral 2C_464/2011 du 27 mars 2012 consid. 4.1 et 2C_1010/2011 du 31 janvier 2012 consid. 2.2). Elle ne saurait non plus viser à supprimer une erreur de droit, à bénéficier d'une nouvelle interprétation ou d'une nouvelle pratique ou encore à obtenir une nouvelle appréciation de faits qui étaient déjà connus en procédure ordinaire (cf. arrêts du Tribunal administratif fédéral C-5106/2009 du 10 juin 2011 consid. 2 et C-5867/2009 précité consid. 2). Le droit des étrangers n'échappe pas à cette règle (cf. arrêt du Tribunal fédéral 2C_1007/2011 du 12 mars 2012 consid. 4.2 et jurisprudence citée).</w:t>
      </w:r>
    </w:p>
    <w:p>
      <w:r>
        <w:rPr>
          <w:b/>
        </w:rPr>
        <w:t>E. 3</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135 II 38 consid. 1.2; 113 Ia 146 consid. 3c; 109 Ib 246 consid. 4a; JAAC 45.68, voir également arrêt du Tribunal fédéral 2C_38/2008 du 2 mai 2008 consid. 2.2; André Grisel, Traité de droit administratif, vol II, Neuchâtel 1984, vol. II, p. 949s. ; Alfred Kölz/Isabelle Häner, Verwaltungsverfahren und Verwaltungsrechtspflege des Bundes, Zurich 1998, p. 164). Les conclusions du recourant (soit "l'objet du litige" ou "Streitgegenstand") sont donc limitées par les questions tranchées dans le dispositif de la décision querellée (soit "l'objet de la contestation" ou "Anfechtungsgegenstand"; ATF 134 V 418 consid. 5.2.1). Celles qui en sortent, en particulier les questions portant sur le fond de l'affaire, ne sont pas recevables (cf. ATF 135 II 38 consid. 1.2; 125 V 413 consid. 1; Kölz/Häner, op. cit., p. 148ss ; Fritz Gygi, Bundesverwaltungsrechtspflege, 2ème éd. Berne 1983, p. 44ss ; Jean-François Poudret, Commentaire de la loi fédérale d'organisation judiciaire, vol. V, Berne 1992, p. 8s., n. 2.2 ; Pierre Moor, Droit administratif, vol. II : Les actes administratifs et leur contrôle, Berne 1991, p. 438, 444 et 446s.). En considération de ce qui précède, le Tribunal doit se limiter, en l'espèce, à examiner si c'est à bon droit que l'ODM n'est pas entré en matière sur la demande de réexamen du 26 octobre 2011 et les conclusions du recours tendant au renouvellement de l'autorisation de séjour de A._______ sont en conséquence irrecevables, car extrinsèques à l'objet du litige. 4.Dans sa demande de réexamen, A._______ a exposé que la fragilité psychologique de son épouse face aux graves problèmes de santé de leur fille C._______ avait fini par entraîner son incapacité de travail et que, dans cette situation, sa présence en Suisse était d'autant plus nécessaire à son épouse et à leur fille. Le Tribunal constate à cet égard que la situation particulière de la famille du recourant, liée aux graves problèmes de santé de sa fille C._______, a déjà été prise en considération de manière circonstanciée dans le cadre de la procédure de renouvellement de son autorisation de séjour close par l'arrêt du Tribunal fédéral du 30 août 2011 et que cette situation ne saurait dès lors, en tant que telle, constituer un motif de réexamen de la décision de l'ODM du 24 juin 2009. Il convient de souligner ici que, dans son arrêt du 30 août 2011, le Tribunal fédéral a considéré que, malgré la situation difficile imposée à la famille du recourant par la naissance prématurée de leur fille C._______ et par les soins aigus de néonatologie que nécessitait l'état de santé de cet enfant, le refus de renouvellement de l'autorisation de séjour de A._______ se justifiait au regard de l'art. 8 par. 2 CEDH. Dans ces circonstances et compte tenu l'examen circonstancié du dossier auquel le Tribunal fédéral a procédé au regard de l'art. 8 CEDH, le seul élément nouveau dont le recourant se prévaut, soit l'état de santé de son épouse et l'incapacité de travail qui en a résulté, ne constitue pas un motif de réexamen sur lequel l'ODM aurait été tenu d'entrer en matière dans la perspective d'une éventuelle reconsidération de sa décision du 24 juin 2009. Le Tribunal constate au demeurant que l'incapacité de travail de l'épouse du recourant ne constitue pas un élément nouveau puisqu'elle a débuté le 27 novembre 2010 (cf. la décision de l'Office cantonal de l'emploi du 25 février 2011), soit antérieurement à son arrêt du 15 février 2011 et qu'elle aurait donc déjà pu être alléguée dans la procédure ordinaire de recours, de sorte qu'elle ne peut pas fonder un réexamen. En effet, conformément à la jurisprudence rappelée au considérant 2.3 supra, la demande de réexamen ne saurait servir de prétexte pour remettre en question des décisions entrées en force, ni à viser à éluder les dispositions légales sur les délais de recours, ni à obtenir une nouvelle appréciation des faits déjà connus et examinés en procédure ordinaire. Il ressort ce qui précède que la demande de réexamen du 26 octobre 2011, déposée deux mois à peine après l'arrêt du 30 août 2011 par lequel le Tribunal fédéral a définitivement clos la procédure d'autorisation de séjour du recourant, ne se fonde sur aucun fait nouveau déterminant, mais vise en réalité à obtenir une nouvelle appréciation d'une situation familiale déjà examinée en procédure ordinaire. En conséquence, le Tribunal est amené à conclure que les éléments avancés par le recourant ne permettent pas d'ouvrir la voie du réexamen de la décision de refus de renouvellement de son autorisation de séjour et de renvoi de Suisse prononcée à son endroit le 24 juin 2009 et que c'est à bon droit que l'ODM a refusé d'entrer en matière sur sa requête du 26 octobre 2011. 5.Il ressort de ce qui précède que la décision du 6 janvier 2012 est conforme au droit. Le recours est en conséquence rejeté, dans la mesure ou il est recevable. 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