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C-7332/2010 vom 7. März 2011</w:t>
      </w:r>
    </w:p>
    <w:p>
      <w:r>
        <w:t>Bundesverwaltungsgericht, 2011-03-07, FR</w:t>
      </w:r>
    </w:p>
    <w:p>
      <w:r>
        <w:rPr>
          <w:b/>
        </w:rPr>
        <w:t xml:space="preserve">Quelle: </w:t>
      </w:r>
      <w:r>
        <w:t>https://mcp.opencaselaw.ch/entscheid/bvger_C-7332_2010</w:t>
      </w:r>
    </w:p>
    <w:p>
      <w:r>
        <w:t>FR: TAF C-7332/2010 du 7 mars 2011</w:t>
      </w:r>
    </w:p>
    <w:p>
      <w:r>
        <w:t>IT: TAF C-7332/2010 del 7 marzo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p. 3531; voir également ATF 135 II 1 consid. 1.1).</w:t>
      </w:r>
    </w:p>
    <w:p>
      <w:r>
        <w:rPr>
          <w:b/>
        </w:rPr>
        <w:t>E. 4</w:t>
      </w:r>
    </w:p>
    <w:p>
      <w:r>
        <w:t>Les dispositions sur la procédure en matière de visa ainsi que sur l'entrée en Suisse et la sortie de Suisse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Du fait de sa nationalité, C._______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de la requérante.</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6.4</w:t>
      </w:r>
    </w:p>
    <w:p>
      <w:r>
        <w:t>A ce sujet, il faut tenir compte de la qualité de vie et des conditions économiques et sociales difficiles que connaît l'ensemble de la population de Cuba, pays dont le produit intérieur brut (PIB) par habitant était de 5'854 USD en 2009. L'économie cubaine, très dépendante du secteur des services, a connu des taux de croissance de 1,4 % en 2009 et 2% en 2010, en net recul par rapport aux années 2005, 2006, 2007 et 2008, où des taux de croissance de respectivement 12 %, 12 %, 7.5 % et 4.1 % avaient été enregistrés. Malgré ces données économiques globalement positives, auxquelles vient s'ajouter un taux de chômage exceptionnellement faible - 1.7 % en 2009 -, Cuba a fait face, en 2008, à une grave crise des liquidités qui s'est transformée en une crise de solvabilité. Avec le taux de croissance de l'économie cubaine en 2009, les perspectives s'assombrissent (source: site internet du Ministère français des affaires étrangères : www.diplomatie.gouv.fr &gt; France-Diplomatie &gt; Pays - zones géo &gt; Cuba &gt; Présentation &gt; Données économiques et situation économique, mis à jour le 20 janvier 2011; consulté le 2 mars 2011; voir également les arrêts du TAF C-800/2010 du 29 novembre 2010 consid. 6.4, C- 4553/2010 du 24 septembre 2010 consid. 6.1 et C-302/2010 du 28 juin 2010 consid. 4.3, ainsi que les réf. citées). S'agissant de la situation politique, même si quelques avancées ont pu être observées depuis l'année 2008 au niveau des droits de l'homme, notamment par la signature de deux Pactes des Nations Unies pour les droits civils et politiques et les droits économiques, culturels et sociaux (toujours en attente de ratification) et d'un Pacte sur les disparitions forcées, ainsi qu'à la suite de la libération de prisonniers politiques, la population demeure soumise, dans les faits, à un contrôle étroit, les libertés d'opinion, d'expression, de réunion, d'association et de déplacement continuant d'être sévèrement restreintes (source: site internet du Ministère français des affaires étrangères précité, Présentation &gt; Politique intérieure; consulté le 2 mars 2011). Cet état de fait est susceptible d'entraîner une forte pression migratoire, pression encore renforcée, comme l'expérience l'a démontré, lorsque la personne concernée peut s'appuyer à l'étranger sur un réseau social préexistant, ce qui est le cas en l'espèce. Toutefois, cette situation dans le pays d'origine ne suffit pas à conclure à l'absence de garantie quant à la sortie de l'intéressé de Suisse et de l'Espace Schengen à l'issue de son séjour, toutes les particularités du cas d'espèce devant être prises en considération (cf. ATAF 2009/27 consid. 7 et 8).</w:t>
      </w:r>
    </w:p>
    <w:p>
      <w:r>
        <w:rPr>
          <w:b/>
        </w:rPr>
        <w:t>E. 7.1</w:t>
      </w:r>
    </w:p>
    <w:p>
      <w:r>
        <w:t>Sans vouloir minimiser l'importance des motifs d'ordre familial sur lesquels C._______ fonde sa demande d'autorisation d'entrée en Suisse (séjour de visite auprès de sa soeur et de son beau-frère), le TAF ne saurait en effet admettre, au vu de la situation prévalant à Cuba sur les plans socio-économique et politique et au regard de l'ensemble des éléments du dossier, que la sortie de l'intéressée de ce pays à l'issue du séjour projeté soit suffisamment garantie.</w:t>
      </w:r>
    </w:p>
    <w:p>
      <w:r>
        <w:rPr>
          <w:b/>
        </w:rPr>
        <w:t>E. 7.2</w:t>
      </w:r>
    </w:p>
    <w:p>
      <w:r>
        <w:t>Il résulte du dossier que si C._______ possède bien le centre de ses relations familiales et sociales à Cuba (notamment du fait de la présence de ses deux enfants âgés de onze et seize ans et de son conjoint [cf. recours du 12 octobre 2010]) et si les liens la rattachant ainsi à sa patrie sont un élément qui, a priori, parle en faveur de la sortie de la prénommée de Suisse à la fin du séjour projeté, il n'en demeure pas moins, au vu de l'expérience générale, que de tels liens sont parfois insuffisants pour inciter une personne à retourner dans son pays de résidence et, souvent, ne l'emportent pas, compte tenu, dans le cas particulier, du contexte politico-économique dans lequel se trouve Cuba, sur la perspective d'un meilleur avenir en Suisse. D'autre part, l'activité professionnelle exercée par C._______ dans son pays (architecte de formation travaillant comme responsable commerciale à Guantanamo) et le fait qu'elle soit propriétaire de sa maison ne sont pas davantage susceptibles de représenter un facteur déterminant dans l'appréciation du cas et de nature à assurer que le départ de l'intéressée de Suisse interviendra dans les délais prévus. Il ne faut pas en effet perdre de vue que la Suisse connaît un niveau de vie sensiblement supérieur et que cette circonstance peut s'avérer décisive lorsqu'une personne prend la décision de quitter définitivement sa patrie. C._______ pourrait en effet être tentée, une fois entrée en Suisse, de prolonger son séjour dans ce pays, ne serait-ce que temporairement, dans le but d'y exercer une activité lucrative lui assurant de meilleurs revenus que ceux réalisés dans son pays et lui permettant d'en faire bénéficier les membres de sa famille proche restée à Cuba, malgré les assurances contraires données dans le cadre de la procédure de recours. Au demeurant, indépendamment du fait que C._______ a indiqué qu'elle réalisait un salaire mensuel de 455 $ (cf.questionnaire additionnel à la demande d'entrée du 13 janvier 2010), sans toutefois rapporter la preuve de cette allégation, l'on ne décèle aucun élément dans le dossier qui permette de conclure que la situation financière de l'intéressée se trouverait péjorée si cette dernière prenait la décision de demeurer sur territoire helvétique à l'expiration de son visa dans le but d'y occuper un emploi. Dans ce contexte, le fait que C._______ soit propriétaire de sa maison à Cuba (cf. recours du 12 octobre 2010), n'est qu'un élément à prendre en considération parmi d'autres. Il apparaît à ce propos, comme il en a été fait mention dans la lettre d'invitation personnelle du 17 janvier 2010, que les frais de déplacements et de séjour en Suisse de C._______ seront supportés par ses hôtes (cf. également courrier du 15 juillet 2010 à l'ODM).</w:t>
      </w:r>
    </w:p>
    <w:p>
      <w:r>
        <w:rPr>
          <w:b/>
        </w:rPr>
        <w:t>E. 7.3</w:t>
      </w:r>
    </w:p>
    <w:p>
      <w:r>
        <w:t>A cela s'ajoute que les ressortissants cubains qui ont effectué un séjour à l'étranger de plus de onze mois et vingt-neuf jours, ne sont plus autorisés, selon les dispositions en vigueur dans leur pays et en l'état actuel des connaissances du TAF, à y retourner (cf. à ce sujet Michael Kirschner, Kuba, Legale und illegale Aus- und Einreise, Schweizerische Flüchtlingshilfe, Berne 2006; voir aussi les arrêts du TAF C-4553/2010 précité consid. 7.3, C-6160/2009 du 15 avril 2010 consid. 13 et C-6528/2007 du 3 février 2010 consid. 6.3, ainsi que les réf. mentionnées). Cela signifie que, si C._______ choisissait de prolonger indûment son séjour en Suisse, l'organisation de son éventuel rapatriement à Cuba s'en trouverait singulièrement compromise.</w:t>
      </w:r>
    </w:p>
    <w:p>
      <w:r>
        <w:rPr>
          <w:b/>
        </w:rPr>
        <w:t>E. 8</w:t>
      </w:r>
    </w:p>
    <w:p>
      <w:r>
        <w:t>Le refus d'une autorisation d'entrée ne remet nullement en cause la bonne foi ou l'honnêteté des personnes ayant invité des tiers domiciliés à l'étranger pour un séjour touristique en Suisse et se sont engagées à garantir les frais y relatifs et le départ de leur invitée. Si ces assurances sont dans une certaine mesure prises en compte pour se prononcer sur la question de savoir si un visa peut être accordé en l'espèce, elles ne sont cependant pas décisives dans la mesure où elles ne permettent pas d'exclure que l'intéressée, une fois en Suisse, ne tente d'y demeurer, la requérante conservant seule la maîtrise de son comportement. De même, l'intention que peut manifester une personne de retourner dans son pays à l'issue de son séjour, voire son engagement formel à le faire, n'ont aucune force obligatoire sur le plan juridique (cf. ATAF 2009/27 consid. 9) et ne suffisent pas non plus à garantir que son départ interviendra dans les délais prévus. Cela étant, le présent refus n'a en définitive pas pour conséquence d'empêcher C._______ de maintenir des contacts avec sa soeur et son beau-frère vivant en Suisse, ces derniers pouvant tout aussi bien la rencontrer hors de Suisse, notamment à Cuba, nonobstant les inconvénients d'ordre pratique ou de convenance personnelle que cela pourrait engendrer.</w:t>
      </w:r>
    </w:p>
    <w:p>
      <w:r>
        <w:rPr>
          <w:b/>
        </w:rPr>
        <w:t>E. 9</w:t>
      </w:r>
    </w:p>
    <w:p>
      <w:r>
        <w:t>Les conditions d'entrée prévues par le code frontières Schengen concernant la garantie que C._______ quittera la Suisse dans le délai fixé n'étant pas remplies in casu, c'est donc de manière fondée que l'ODM a refusé la délivrance d'une autorisation d'entrée dans l'Espace Schengen en sa faveur.</w:t>
      </w:r>
    </w:p>
    <w:p>
      <w:r>
        <w:rPr>
          <w:b/>
        </w:rPr>
        <w:t>E. 10</w:t>
      </w:r>
    </w:p>
    <w:p>
      <w:r>
        <w:t>Il s'ensuit que, par sa décision du 22 septembre 2010, l'ODM n'a ni violé le droit fédéral, ni constaté des faits pertinents de manière inexacte ou incomplète; en outre, cette décision n'est pas inopportune (art. 49 PA). En conséquence, le recours est rejeté.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