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C-7330/2010 vom 19. März 2012</w:t>
      </w:r>
    </w:p>
    <w:p>
      <w:r>
        <w:t>Bundesverwaltungsgericht, 2012-03-19, FR</w:t>
      </w:r>
    </w:p>
    <w:p>
      <w:r>
        <w:rPr>
          <w:b/>
        </w:rPr>
        <w:t xml:space="preserve">Quelle: </w:t>
      </w:r>
      <w:r>
        <w:t>https://mcp.opencaselaw.ch/entscheid/bvger_C-7330_2010</w:t>
      </w:r>
    </w:p>
    <w:p>
      <w:r>
        <w:t>FR: TAF C-7330/2010 du 19 mars 2012</w:t>
      </w:r>
    </w:p>
    <w:p>
      <w:r>
        <w:t>IT: TAF C-7330/2010 del 19 marzo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A moins que la LTAF n'en dispose autrement, la procédure devant le TAF est régie par la PA (art. 37 LTAF).</w:t>
      </w:r>
    </w:p>
    <w:p>
      <w:r>
        <w:rPr>
          <w:b/>
        </w:rPr>
        <w:t>E. 1.3</w:t>
      </w:r>
    </w:p>
    <w:p>
      <w:r>
        <w:t>Le recourant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jurisprudence citée). 3.1. 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3.2. Sous réserve des exceptions prévues par la loi, le séjour des étrangers en Suisse est subordonné à la titularité d'une autorisation idoine (cf. art. 10 et 11 LEtr ; Peter Uebersax, Einreise und Anwesenheit, in: Peter Uebersax/ Beat Rudin/ Thomas Hugi Yar/ Thomas Geiser [éd.], Ausländerrecht, Eine umfassende Darstellung der Rechtsstellung von Ausländerinnen und Ausländern in der Schweiz, von A(syl) bis Z(ivil­recht), Bâle 2009, p. 247 ch. 7.84). Cette règle ne souffre aucune exception s'agissant des étrangers qui entendent exercer une activité lucrative en Suisse, lesquels doivent être titulaires d'une autorisation quelle que soit la durée de leur séjour (cf. art. 11 al. 1 phr. 1 LEtr). 3.3.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doivent tenir compte des intérêts publics, ainsi que de la situation personnelle et du degré d'intégration de l'étranger (cf. art. 96 al. 1 LEtr, en relation avec les art. 4 et 54 al. 2 LEtr). 4.1.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 4.2. 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du 30 septembre 2011, visité fin février 2012). Il s'ensuit que l'ODM et, a fortiori, le Tribunal ne sont pas liés par la décision de l'OCP de délivrer au recourant une autorisation de séjour fondée sur l'art. 30 al. 1 let. b LEtr et peuvent donc parfaitement s'écarter de l'appréciation émise par cette autorité. 5.1. 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 Martina Caroni/ Thomas Gächter/ Daniela Turnherr [éd.], Bundes­gesetz über die Aus­länderinnen und Ausländer [AuG], Berne 2010, p. 226s. n° 2 et 3 ad art. 30 LEtr). 5.2. 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ATAF 2009/40 consid. 5 p. 567ss [sur la portée de l'art. 14 al. 2 let. c LAsi], spéc. consid. 5.2.2 p. 569s.; arrêt du Tribunal fédéral 8C_724/2009 du 11 juin 2010 consid. 5.3.1; Good/ Bosshard, op. cit., p. 227s. n. 7 ad art. 30 LEtr). 5.3. 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du 14 décembre 2010 consid. 5.3, partiellement publié in ATAF 2010/55; Alain Wurzburger, La jurisprudence récente du Tribunal fédéral en matière de police des étrangers, Revue de droit administratif et fiscal [RDAF] I 1997 p. 267ss, spéc. p. 292). 6.1. En l'occurrence, A._______ est arrivé en Suisse le 13 juin 1996 et a vu sa demande d'asile être rejetée définitivement le 5 mars 1997. Il serait ensuite resté dans ce pays jusqu'en automne 2007, date à laquelle il est parti au Portugal, où il a séjourné pendant une année avant de regagner la Suisse et d'y solliciter l'octroi d'une autorisation de séjour. Il a ainsi effectué un premier séjour en Suisse d'environ onze ans, d'abord comme requérant d'asile puis illégalement, et s'y trouve à nouveau depuis un peu plus de trois ans dans le cadre de l'examen de ses conditions de séjour par les autorités cantonales de police des étrangers. Il ne saurait dès lors tirer parti de la durée de son séjour en Suisse, tantôt précaire, tantôt illégal, pour bénéficier d'une dérogation aux conditions d'admission (cf. ATAF 2007/16 consid. 7 p. 198s.). 6.2. L'intéressé a utilisé une identité d'emprunt pour demander l'asile en Suisse et a été condamné pénalement à deux reprises, le 11 septembre 1998, à 18 mois d'emprisonnement avec sursis pendant cinq ans et, le 8 novembre 2001, à une peine de cinq jours de détention, pour infractions à la LStup. Il s'agit d'un domaine où la jurisprudence se montre particulièrement rigoureuse et où la protection de la collectivité publique face au développement du marché de la drogue constitue un intérêt public important justifiant l'éloignement de Suisse d'un étranger qui est mêlé de près ou de loin à ce commerce et contribue ainsi activement à la propagation de ce fléau (ATF 129 II 215 consid. 7 p. 221ss, ATF 134 II 10 consid. 4.3 p. 24). Au cours de son séjour en Suisse, il semble n'avoir jamais exercé d'activité lucrative et a été dépendant de l'aide sociale, du moins à une certaine période (cf. let. E.d supra). Il ne fait par ailleurs pas valoir qu'il se serait créé des attaches sociales particulières en Suisse. Vu ce qui précède, on ne saurait qualifier son intégration de réussie. 6.3. Sur un autre plan, il convient de constater que le recourant est né en Guinée où il a passé toute son enfance et sa jeunesse, années qui apparaissent comme essentielles pour la formation de la personnalité et, partant, pour l'intégration sociale et culturelle (cf. ATF 123 II 125 consid. 4 p. 128ss; ATAF 2007/45 précité consid. 7.6 et la jurisprudence men­tionnée). Dans ces circonstances, on ne saurait considérer que son séjour sur le territoire suisse, où il est arrivé à l'âge de 27 ans, ait été long au point de le rendre totalement étranger à sa patrie. Au contraire, le Tribunal est d'avis que l'intéressé ne s'est pas créé en Suisse des attaches si profondes et irréversibles qu'un retour dans son pays d'origine constitue un déracinement particulier. 6.4.1. La demande d'autorisation de séjour du recourant a surtout été motivée par les relations qu'il entretient avec son fils, de nationalité suisse. Dans le cadre de l'examen des conditions de l'art. 30 al. 1 let. b LEtr, il convient de prendre en considération les critères découlant de l'art. 8 CEDH, pour examiner si l'on est en présence d'un cas de rigueur grave, dans la mesure où des motifs d'ordre familial seraient liés à cette situation (cf. art. 31 al. 1 let. c OASA; ATAF 2007/45 consid. 5.2 p. 591 et réf. citées, jurisprudence rendue en application de l'art. 13 let. f OLE). 6.4.2. Le recourant s'est également prévalu de l'application de l'art. 3 CDE en relation avec son fils. La CDE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n'accorde toutefois ni à l'enfant ni à ses parents un droit à la réunion de la famille ou une prétention directe à l'obtention d'une autorisation de séjour (cf. ATF 135 I 153 consid. 2.2.2 in fine p. 157, ATF 136 I 285 consid. 5.2). Au demeurant, les griefs qui, comme en l'espèce, tendent à reprocher à l'autorité précédente de n'avoir pas suffisamment pris en considération les intérêts de l'enfant ou de n'avoir pas examiné la cause dans un esprit positif, avec humanité et diligence, reviennent à se plaindre d'une mauvaise pesée des intérêts en présence et se confondent par conséquent avec les moyens tirés de la violation de l'art. 8 CEDH (arrêts 2C_499/2010 du 26 août 2010 consid. 5.3 et références citées), examinés ci-dessous. 6.4.3. 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ATAF 2007/45 consid. 5.3 p. 591s., et les références citées). Les relations visées à l'art. 8 CEDH sont avant tout celles qui existent entre époux, ainsi que les relations entre parents et enfants mineurs vivant en ménage commun (famille nucléaire, cf. notamment ATF 135 I 143 consid. 1.3.2 p. 146 et ATF 129 II 11 consid. 2 p. 13s.). 6.4.4. Le droit au respect de la vie privée et familiale garanti par l'art. 8 CEDH n'est cependant pas absolu, dès lors qu'une ingérence dans l'exercice de ce droit est possible en vertu de l'art. 8 par. 2 CEDH. La question de savoir si, dans un cas particulier, les autorités de police des étrangers sont tenues d'accorder une autorisation de séjour fondée sur l'art. 8 CEDH doit être résolue sur la base d'une pesée de tous les intérêts publics et privés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143 consid. 2.2 p. 147 et ATF 135 I 153 consid. 2.2.1 p. 156, arrêts du Tribunal fédéral 2C_327/2010 et 328/2010 du 19 mai 2011 consid. 4.1.2 et jurisprudence citée). 6.4.5. A cet égard, selon la pratique constante relative aux art. 8 CEDH et 13 Cst.,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 en outre, le parent qui entend se prévaloir de la garantie au respect de la vie familiale doit avoir fait preuve en Suisse d'un comportement irréprochable (ATF 120 Ib 1 consid. 3c p. 5, arrêts du Tribunal fédéral 2C_260/2010 précité consid. 3.3 et 2C_723/2010 du 14 février 2011 consid. 5.2 et jurisprudence citée).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(arrêts du Tribunal fédéral 2C_723/2010 précité consid. 5.2 et 2C_325/2010 du 11 octobre 2010 consid. 5.2.3, et les références citées). 6.4.6. En l'occurrence, même si le recourant allègue entretenir des relations régulières avec son fils B._______ dans le cadre d'un droit de visite, il n'en demeure pas moins que cette relation ne revêt pas une intensité comparable à celle vécue par un parent qui, faisant ménage commun avec son enfant, partage l'existence de celui-ci au quotidien, ce d'autant moins que l'intéressé ne possède pas son propre appartement et que le droit de visite ne peut par conséquent s'exercer qu'à l'extérieur ou au domicile de la mère de l'enfant. En outre, le recourant, étant donné sa situation financière précaire, ne s'acquitte pas d'une pension alimentaire régulière en faveur de son enfant, mais participe à son entretien occasionnellement, dans la mesure de ses moyens, de sorte que les liens économiques entretenus n'apparaissent pas particulièrement forts. La question de savoir si l'intensité des liens unissant le recourant à son enfant est suffisante pour justifier la mise en oeuvre de l'art. 8 par. 1 CEDH n'a toutefois pas à être tranchée définitivement, car, pour obtenir une autorisation de séjour fondée sur cette norme, encore faut-il que la personne qui s'en prévaut ait eu un comportement irréprochable, ce qui n'est manifestement pas le cas du prénommé. Il a en effet été condamné le 11 septembre 1998 à 18 mois d'emprisonnement, avec un sursis de cinq ans, et à cinq ans d'expulsion du territoire suisse pour infractions à la LStup, et le 8 novembre 2001, à une peine de cinq jours d'emprisonnement pour infraction à la LSEE et à la LStup. S'il faut reconnaître que ces jugements datent d'une dizaine d'années, le premier a toutefois reconnu l'intéressé coupable d'avoir participé à un trafic de stupéfiants, soit un domaine où les autorités helvétiques, à l'instar des instances européennes, se montrent particulièrement rigoureuses, au vu des ravages causés par la drogue au sein de la population, spécialement parmi les jeunes (cf. ATF 129 II 215 consid. 7 p. 221ss et les références citées ; arrêt du TF 2C_739/2009 du 8 juin 2010 consid. 4.2 et la jurisprudence citée). Enfin, on peut relever que l'intéressé a cherché à tromper les autorités en déposant une demande d'asile sous une fausse identité. Vu ce qui précède, les relations qu'il entretient avec son fils ne sont pas propres à reléguer au second plan l'intérêt public à une politique restrictive en matière de police des étrangers. 6.4.7. Certes, les contacts avec son fils seront rendus plus difficiles en cas de départ du recourant pour la Guinée, compte tenu en particulier de la distance séparant ces deux pays. Ils ne seront toutefois pas exclus, les modalités du droit de visite pouvant être aménagées en conséquence. En effet, l'intéressé pourra venir voir son fils dans le cadre de séjours touristiques. A cet égard, sa situation financière ne saurait être considérée comme un élément déterminant en la matière, au vu des autres circonstances de l'espèce (cf. dans ce sens arrêt du Tribunal fédéral 2A.350/2006 du 31 août 2006 consid. 2.2; arrêt du Tribunal administratif fédéral C-3422/2007 du 16 juillet 2009 consid. 7.7). A cela s'ajoute que les contacts entre père et fils pourront également être maintenus par d'autres moyens (communications téléphoniques, visioconférences, correspondance, etc.). 6.5. Au vu de ce qui précède, après une appréciation de l'ensemble des circonstances propres au cas particulier, le Tribunal, à l'instar de l'autorité inférieure, arrive à la conclusion que la situation de A._______ n'est pas constitutive d'une situation d'extrême gravité au sens de l'art. 30 al. 1 let. b LEtr, en considération de la législation et de la pratique restrictives en la matière (cf. consid. 5.3 supra) et que la décision querellée ne viole pas l'art. 8 CEDH. C'est donc à juste titre que l'autorité inférieure a refusé de donner son aval à la délivrance, en faveur de l'intéressé, d'une autorisation de séjour.</w:t>
      </w:r>
    </w:p>
    <w:p>
      <w:r>
        <w:rPr>
          <w:b/>
        </w:rPr>
        <w:t>E. 7</w:t>
      </w:r>
    </w:p>
    <w:p>
      <w:r>
        <w:t>Dans la mesure où le recourant n'obtient aucun titre de séjour, c'est à bon droit que l'ODM a prononcé son renvoi de Suisse, en application de l'ancien art. 66 al. 1 LEtr (RO 2007 5437; FF 2009 8052), qui correspond aux motifs de renvoi définis à l'art. 64 al. 1 let. c LEtr, entré en vigueur le 1er janvier 2011 (RO 2010 5925;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Par ailleurs, le recourant n'invoque pas ni ne démontre l'existence d'obstacles à son retour en Guinée et le dossier ne fait pas non plus apparaître que l'exécution de son renvoi serait illicite, inexigible ou impossible au sens de l'art. 83 al. 2 à 4 LEtr, de sorte que c'est à juste titre que l'ODM a ordonné l'exécution de cette mesure.</w:t>
      </w:r>
    </w:p>
    <w:p>
      <w:r>
        <w:rPr>
          <w:b/>
        </w:rPr>
        <w:t>E. 8</w:t>
      </w:r>
    </w:p>
    <w:p>
      <w:r>
        <w:t>En conclusion, la décision du 13 septembre 2010 est conforme au droit. Le recours est en conséquence rejeté.</w:t>
      </w:r>
    </w:p>
    <w:p>
      <w:r>
        <w:rPr>
          <w:b/>
        </w:rPr>
        <w:t>E. 9</w:t>
      </w:r>
    </w:p>
    <w:p>
      <w:r>
        <w:t>Vu l'issue de la cause, il y a lieu de mettre les frais de procédure, d'un montant de Fr. 800.-,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