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C-7319/2015 vom 26. November 2015</w:t>
      </w:r>
    </w:p>
    <w:p>
      <w:r>
        <w:t>Bundesverwaltungsgericht, 2015-11-26, FR</w:t>
      </w:r>
    </w:p>
    <w:p>
      <w:r>
        <w:rPr>
          <w:b/>
        </w:rPr>
        <w:t xml:space="preserve">Quelle: </w:t>
      </w:r>
      <w:r>
        <w:t>https://mcp.opencaselaw.ch/entscheid/bvger_C-7319_2015</w:t>
      </w:r>
    </w:p>
    <w:p>
      <w:r>
        <w:t>FR: TAF C-7319/2015 du 26 novembre 2015</w:t>
      </w:r>
    </w:p>
    <w:p>
      <w:r>
        <w:t>IT: TAF C-7319/2015 del 26 novembre 2015</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C-7319/2015 Arrêt du 26 novembre 2015 Composition Vito Valenti, juge unique, Marcella Lurà, greffière. Parties A._______, représentée par José Nogueira Esmorís, recourante, contre Office de l'assurance-invalidité pour les assurés résidant à l'étranger (OAIE), Avenue Edmond-Vaucher 18, case postale 3100, 1211 Genève 2, autorité inférieure. Objet Assurance invalidité; non-entrée en matière sur une demande (décision du 28 septembre 2015). Vu la décision du 28 septembre 2015 de l'Office de l'assurance-invalidité pour les assurés résidant à l'étranger (OAIE) de non-entrée en matière sur une demande de rente au sens de l'art. 43 al. 3 LPGA, le recours daté du 22 octobre 2015, mais posté le 9 novembre 2015 seulement, formé par A._______ contre cette décision devant le Tribunal administratif fédéral ; la recourante fait valoir qu'elle a produit la documentation requise par l'OAIE dans les délais, la note interne de l'OAIE du 5 octobre 2015, dans laquelle il est indiqué que le questionnaire demandé a été reçu et que, partant, il fallait reprendre le traitement de la demande, le projet de décision du 27 octobre 2015 - de rejet de la demande de prestations - assorti d'un délai de trente jours dès réception pour former des objections par écrit, et considérant que, sous réserve des exceptions prévues à l'art. 32 LTAF, le Tribunal administratif fédéral connaît, selon l'art. 31 LTAF, des recours contre les décisions au sens de l'art. 5 PA, prises par les autorités citées à l'art. 33 LTAF, qu'en particulier, les décisions rendues par l'OAIE en matière d'assurance-invalidité peuvent être contestées devant le Tribunal administratif fédéral conformément à l'art. 33 let. d LTAF et l'art. 69 al. 1 let. b LAI, que, conformément à l'art. 50 PA et à l'art. 60 LPGA, le recours doit être déposé dans les trente jours dès la notification de la décision, que les écrits doivent parvenir à l'autorité compétente ou avoir été remis, à son adresse, à un bureau de poste suisse ou à une représentation diplomatique ou consulaire suisse, le dernier jour du délai au plus tard (art. 21 al. 1 PA), qu'en l'espèce, la décision attaquée a été notifiée le 6 octobre 2015 (cf. pce TAF 5), de sorte que le délai de recours est échu le 5 novembre 2015 (art. 20 PA), qu'en conséquence, le recours posté le 9 novembre 2015 (cf. timbre postal) est tardif et doit être déclaré irrecevable dans une procédure à juge unique (cf. art. 23 al. 1 let. b LTAF), qu'à titre superfétatoire, il peut être observé que la décision attaquée du 28 septembre 2015 a été annulée informellement par l'OAIE par note interne du 5 octobre 2015, sans pour autant que la recourante en ait été informée sans délai, que le 27 octobre 2015, l'OAIE a par ailleurs envoyé à la recourante un projet de décision matérielle concernant sa demande de prestations, qu'il ressort implicitement dudit projet matériel que la décision du 28 septembre 2015 de non-entrée en matière sur la demande de prestations était devenue caduque, que pour ce motif aussi, le recours posté le 9 novembre 2015 aurait dû être déclaré irrecevable, qu'enfin, le projet de décision du 27 octobre 2015 n'est pas une décision au sens de l'art. 5 PA susceptible d'être attaquée par voie de recours devant le TAF (cf. arrêts du TAF C-2416/2015 du 23 avril 2015 et C-3638/2011 du 30 juin 2011), qu'il est renoncé à percevoir des frais de procédure (art. 6 let. b du Règlement du 21 février 2008 concernant les frais, dépens et indemnités fixés par le Tribunal administratif fédéral [FITAF]), que compte tenu aussi de l'issue de la cause, il n'y a pas lieu, en l'espèce, d'allouer des dépens (art. 64 PA en lien avec les art. 7 ss FITAF), (dispositif à la page suivante) le Tribunal administratif fédéral prononce: 1. Le recours est irrecevable. 2. Il n'est pas perçu de frais de procédure ni alloué de dépens. 3. Le présent arrêt est adressé: - au mandataire de la recourante (Recommandé avec avis de réception) - à la recourante pour connaissance (Recommandé avec avis de réception) - à l'autorité inférieure (n° de réf. ; Recommandé) - à l'Office fédéral des assurances sociales (Recommandé) Le juge unique: La greffière: Vito Valenti Marcella Lurà Indication des voies de droit: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