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C-72/2009 vom 10. Mai 2010</w:t>
      </w:r>
    </w:p>
    <w:p>
      <w:r>
        <w:t>Bundesverwaltungsgericht, 2010-05-10, DE</w:t>
      </w:r>
    </w:p>
    <w:p>
      <w:r>
        <w:rPr>
          <w:b/>
        </w:rPr>
        <w:t xml:space="preserve">Quelle: </w:t>
      </w:r>
      <w:r>
        <w:t>https://mcp.opencaselaw.ch/entscheid/bvger_C-72_2009</w:t>
      </w:r>
    </w:p>
    <w:p>
      <w:r>
        <w:t>FR: TAF C-72/2009 du 10 mai 2010</w:t>
      </w:r>
    </w:p>
    <w:p>
      <w:r>
        <w:t>IT: TAF C-72/2009 del 10 maggio 2010</w:t>
      </w:r>
    </w:p>
    <w:p>
      <w:pPr>
        <w:pStyle w:val="Heading2"/>
      </w:pPr>
      <w:r>
        <w:t>Regeste</w:t>
      </w:r>
    </w:p>
    <w:p>
      <w:r>
        <w:t>Heilmittel (Übriges)</w:t>
      </w:r>
    </w:p>
    <w:p>
      <w:pPr>
        <w:pStyle w:val="Heading2"/>
      </w:pPr>
      <w:r>
        <w:t>Erwägungen</w:t>
      </w:r>
    </w:p>
    <w:p>
      <w:r>
        <w:rPr>
          <w:b/>
        </w:rPr>
        <w:t>E. 1</w:t>
      </w:r>
    </w:p>
    <w:p>
      <w:r>
        <w:t>Die Beschwerde wird abgewiesen, soweit sie nicht als gegenstandslos abgeschrieben wird.</w:t>
      </w:r>
    </w:p>
    <w:p>
      <w:r>
        <w:rPr>
          <w:b/>
        </w:rPr>
        <w:t>E. 2</w:t>
      </w:r>
    </w:p>
    <w:p>
      <w:r>
        <w:t>Die Verfahrenskosten von Fr. 300.- werden dem Beschwerdeführer auferlegt und mit dem von ihm geleisteten Kostenvorschuss in gleicher Höhe verrechnet.</w:t>
      </w:r>
    </w:p>
    <w:p>
      <w:r>
        <w:rPr>
          <w:b/>
        </w:rPr>
        <w:t>E. 3</w:t>
      </w:r>
    </w:p>
    <w:p>
      <w:r>
        <w:t>Es wird keine Parteientschädigung zugesprochen.</w:t>
      </w:r>
    </w:p>
    <w:p>
      <w:r>
        <w:rPr>
          <w:b/>
        </w:rPr>
        <w:t>E. 4</w:t>
      </w:r>
    </w:p>
    <w:p>
      <w:r>
        <w:t>Dieses Urteil geht an: den Beschwerdeführer (Gerichtsurkunde) die Vorinstanz (Ref-Nr. _______; Gerichtsurkunde) das Eidgenössische Departement des Innern Für die Rechtsmittelbelehrung wird auf die nächste Seite verwiesen. Der vorsitzende Richter: Der Gerichtsschreiber: Beat Weber Daniel Stufetti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