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C-7287/2013 vom 21. Januar 2015</w:t>
      </w:r>
    </w:p>
    <w:p>
      <w:r>
        <w:t>Bundesverwaltungsgericht, 2015-01-21, DE</w:t>
      </w:r>
    </w:p>
    <w:p>
      <w:r>
        <w:rPr>
          <w:b/>
        </w:rPr>
        <w:t xml:space="preserve">Quelle: </w:t>
      </w:r>
      <w:r>
        <w:t>https://mcp.opencaselaw.ch/entscheid/bvger_C-7287_2013</w:t>
      </w:r>
    </w:p>
    <w:p>
      <w:r>
        <w:t>FR: TAF C-7287/2013 du 21 janvier 2015</w:t>
      </w:r>
    </w:p>
    <w:p>
      <w:r>
        <w:t>IT: TAF C-7287/2013 del 21 gennaio 2015</w:t>
      </w:r>
    </w:p>
    <w:p>
      <w:pPr>
        <w:pStyle w:val="Heading2"/>
      </w:pPr>
      <w:r>
        <w:t>Regeste</w:t>
      </w:r>
    </w:p>
    <w:p>
      <w:r>
        <w:t>Rückvergütung von Beiträgen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 Eingabe vom 23. Dezember 2013 wird an die SAK zur Behandlung als Einsprache überwiesen.</w:t>
      </w:r>
    </w:p>
    <w:p>
      <w:r>
        <w:rPr>
          <w:b/>
        </w:rPr>
        <w:t>E. 5</w:t>
      </w:r>
    </w:p>
    <w:p>
      <w:r>
        <w:t>Dieses Urteil geht an: - den Beschwerdeführer (Publikation im Bundesblatt) - die Vorinstanz (Ref-Nr. D._______; Einschreiben; Beilage im Original: Eingabe vom 23.12.2013) - das Bundesamt für Sozialversicherungen (Einschreiben)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