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C-7250/2016 vom 31. Mai 2017</w:t>
      </w:r>
    </w:p>
    <w:p>
      <w:r>
        <w:t>Bundesverwaltungsgericht, 2017-05-31, DE</w:t>
      </w:r>
    </w:p>
    <w:p>
      <w:r>
        <w:rPr>
          <w:b/>
        </w:rPr>
        <w:t xml:space="preserve">Quelle: </w:t>
      </w:r>
      <w:r>
        <w:t>https://mcp.opencaselaw.ch/entscheid/bvger_C-7250_2016</w:t>
      </w:r>
    </w:p>
    <w:p>
      <w:r>
        <w:t>FR: TAF C-7250/2016 du 31 mai 2017</w:t>
      </w:r>
    </w:p>
    <w:p>
      <w:r>
        <w:t>IT: TAF C-7250/2016 del 31 maggio 2017</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(Publikation im Bundesblatt) - die Vorinstanz (Ref-Nr. [...]; Einschreiben) - das Bundesamt für Sozialversicherungen (Einschreiben) Die Einzelrichterin: Die Gerichtsschreiberin: Viktoria Helfenstein Simona Risi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