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C-7241/2014 vom 1. April 2015</w:t>
      </w:r>
    </w:p>
    <w:p>
      <w:r>
        <w:t>Bundesverwaltungsgericht, 2015-04-01, DE</w:t>
      </w:r>
    </w:p>
    <w:p>
      <w:r>
        <w:rPr>
          <w:b/>
        </w:rPr>
        <w:t xml:space="preserve">Quelle: </w:t>
      </w:r>
      <w:r>
        <w:t>https://mcp.opencaselaw.ch/entscheid/bvger_C-7241_2014</w:t>
      </w:r>
    </w:p>
    <w:p>
      <w:r>
        <w:t>FR: TAF C-7241/2014 du 1 avril 2015</w:t>
      </w:r>
    </w:p>
    <w:p>
      <w:r>
        <w:t>IT: TAF C-7241/2014 del 1 aprile 2015</w:t>
      </w:r>
    </w:p>
    <w:p>
      <w:pPr>
        <w:pStyle w:val="Heading2"/>
      </w:pPr>
      <w:r>
        <w:t>Regeste</w:t>
      </w:r>
    </w:p>
    <w:p>
      <w:r>
        <w:t>Freiwillige Versicherung</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die Beschwerdeführerin (Gerichtsurkunde) - die Vorinstanz (Ref-Nr. ...; Einschreiben; Beilage: Doppel der Eingabe vom 25. März 2015) - das Bundesamt für Sozialversicherungen (Einschreiben)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