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C-7236/2009 vom 4. Mai 2010</w:t>
      </w:r>
    </w:p>
    <w:p>
      <w:r>
        <w:t>Bundesverwaltungsgericht, 2010-05-04, IT</w:t>
      </w:r>
    </w:p>
    <w:p>
      <w:r>
        <w:rPr>
          <w:b/>
        </w:rPr>
        <w:t xml:space="preserve">Quelle: </w:t>
      </w:r>
      <w:r>
        <w:t>https://mcp.opencaselaw.ch/entscheid/bvger_C-7236_2009</w:t>
      </w:r>
    </w:p>
    <w:p>
      <w:r>
        <w:t>FR: TAF C-7236/2009 du 4 mai 2010</w:t>
      </w:r>
    </w:p>
    <w:p>
      <w:r>
        <w:t>IT: TAF C-7236/2009 del 4 maggio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del 20 ottobre 2009,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Fr. 700.-, la quale è posta a carico dell'autorità inferiore.</w:t>
      </w:r>
    </w:p>
    <w:p>
      <w:r>
        <w:rPr>
          <w:b/>
        </w:rPr>
        <w:t>E. 4</w:t>
      </w:r>
    </w:p>
    <w:p>
      <w:r>
        <w:t>Comunicazione a: ricorrente (Atto giudiziario con allegati la risposta del 20 aprile e le annotazioni del medico del 12 aprile 2010) autorità inferiore (n. di rif. ; Raccomandata) Ufficio federale delle assicurazioni sociali, Berna I rimedi giuridici sono menzionati alla pagina seguente.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