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C-7224/2023 vom 24. November 2023</w:t>
      </w:r>
    </w:p>
    <w:p>
      <w:r>
        <w:t>Bundesverwaltungsgericht, 2023-11-24, DE</w:t>
      </w:r>
    </w:p>
    <w:p>
      <w:r>
        <w:rPr>
          <w:b/>
        </w:rPr>
        <w:t xml:space="preserve">Quelle: </w:t>
      </w:r>
      <w:r>
        <w:t>https://mcp.opencaselaw.ch/entscheid/bvger_C-7224_2023_d20231124</w:t>
      </w:r>
    </w:p>
    <w:p>
      <w:r>
        <w:t>FR: TAF C-7224/2023 du 24 novembre 2023</w:t>
      </w:r>
    </w:p>
    <w:p>
      <w:r>
        <w:t>IT: TAF C-7224/2023 del 24 novembre 2023</w:t>
      </w:r>
    </w:p>
    <w:p>
      <w:pPr>
        <w:pStyle w:val="Heading2"/>
      </w:pPr>
      <w:r>
        <w:t>Regeste</w:t>
      </w:r>
    </w:p>
    <w:p>
      <w:r>
        <w:t>Berufliche Vorsorge (&amp;Uuml;briges) | Berufliche Vorsorge (BVG), Sicherstellung; Verfügung des Sicherheitsfonds BVG vom 24. November 2023</w:t>
      </w:r>
    </w:p>
    <w:p>
      <w:pPr>
        <w:pStyle w:val="Heading2"/>
      </w:pPr>
      <w:r>
        <w:t>Erwägungen</w:t>
      </w:r>
    </w:p>
    <w:p>
      <w:r>
        <w:rPr>
          <w:b/>
        </w:rPr>
        <w:t>E. 1</w:t>
      </w:r>
    </w:p>
    <w:p>
      <w:r>
        <w:t>Auf die Beschwerde wird nicht eingetreten.</w:t>
      </w:r>
    </w:p>
    <w:p>
      <w:r>
        <w:rPr>
          <w:b/>
        </w:rPr>
        <w:t>E. 2</w:t>
      </w:r>
    </w:p>
    <w:p>
      <w:r>
        <w:t>Die Eingabe vom 27. Dezember 2023 geht nach Eintritt der Rechtskraft zur weiteren Veranlassung im Sinne der Erwägungen an die Vorinstanz.</w:t>
      </w:r>
    </w:p>
    <w:p>
      <w:r>
        <w:rPr>
          <w:b/>
        </w:rPr>
        <w:t>E. 3</w:t>
      </w:r>
    </w:p>
    <w:p>
      <w:r>
        <w:t>Es werden keine Verfahrenskosten erhoben.</w:t>
      </w:r>
    </w:p>
    <w:p>
      <w:r>
        <w:rPr>
          <w:b/>
        </w:rPr>
        <w:t>E. 4</w:t>
      </w:r>
    </w:p>
    <w:p>
      <w:r>
        <w:t>Es wird keine Parteientschädigung ausgerichtet.</w:t>
      </w:r>
    </w:p>
    <w:p>
      <w:r>
        <w:rPr>
          <w:b/>
        </w:rPr>
        <w:t>E. 5</w:t>
      </w:r>
    </w:p>
    <w:p>
      <w:r>
        <w:t>Dieses Urteil geht an den Beschwerdeführer, die Vorinstanz, die Beschwerdegegnerin, die Oberaufsichtskommission BVG und das BSV.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