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C-7211/2015 vom 22. August 2016</w:t>
      </w:r>
    </w:p>
    <w:p>
      <w:r>
        <w:t>Bundesverwaltungsgericht, 2016-08-22, FR</w:t>
      </w:r>
    </w:p>
    <w:p>
      <w:r>
        <w:rPr>
          <w:b/>
        </w:rPr>
        <w:t xml:space="preserve">Quelle: </w:t>
      </w:r>
      <w:r>
        <w:t>https://mcp.opencaselaw.ch/entscheid/bvger_C-7211_2015</w:t>
      </w:r>
    </w:p>
    <w:p>
      <w:r>
        <w:t>FR: TAF C-7211/2015 du 22 août 2016</w:t>
      </w:r>
    </w:p>
    <w:p>
      <w:r>
        <w:t>IT: TAF C-7211/2015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76 à 80).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81) ainsi que lors de la séance d'information du 10 décembre 2015 (cf. CNA pce 171),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et B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7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et B à compter du 1er janvier 2014 ont été communiqués à la recourante par décision de classement du 25 octobre 2013 (CNA pce 80), auxquels étaient joints les certificats d'assurance indiquant la classe et le degré de rattachement. Ces différents documents contenaient toutefois que des informations sommaires d'ordre générales (CNA pces 76 à 80), ce que le Tribunal administratif fédéral a d'ailleurs expressément relevé dans le cadre de son arrêt rendu 25 juin 2014 (cf. CNA pce 108, p. 7). A l'occasion d'une séance qui s'est tenue le 15 décembre 2014 (cf. CNA pce 123), la CNA a transmis au groupe de sociétés des informations générales complémentaires (parmi les documents transmis, seuls trois tableaux concernent directement la recourante et uniquement en ce qui a trait à la partie d'entreprise A ; cf. CNA pce 125, p. 37 à 39). Par la suite, et sur demande du conseil de la recourante, la CNA a transmis, par courriers des 7 mai 2015 et 13 juillet 2015, des informations et documents supplémentaires (dont les annexes n'ont d'ailleurs pas été versées à la procédure par l'autorité précédente), notamment en ce qui concerne les frais administratifs variables, le calcul des primes, les provisions ainsi que le taux d'intérêt (CNA pces 135 et 138). Toutefois,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A et B à compter du 1er janvier 2014, soit en particulier les données relatives aux coûts des sinistres pour les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150). Cette séance d'information avait ainsi pour but de fournir à la recourante tous les renseignements et explications complémentaires dont elle avait besoin pour apprécier la situation et déterminer dans quelle mesure l'opposition formée à l'encontre de la décision du 25 octobre 2013 devait être maintenue ou non. De plus, dans le cadre de la procédure d'opposition, la recourante a notamment sollicité les informations et documents suivants : (i) les pièces en rapport avec le système de bonus-malus (CNA pce 81, p. 1), (ii) les pièces permettant de calculer les taux des classes de risques (CNA pce 81, p. 2), (iii) les feuilles de base 2013 et 2014 (CNA pce 91, p. 1), (iv) les informations détaillées en rapport avec les « données de bases » (CNA pce 91, p. 1), (v) les informations détaillées en rapport avec les « charges déterminantes pour le SBM » (CNA pce 91, p. 1) et (vi) les informations détaillées en rapport avec les critères précis pour la détermination du supplément administratif (CNA pce 91, p. 2).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172, 173 et 175]).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149).</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159).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81, 91, 133 et 155).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159,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171) et par courriel des 18 et 23 décembre 2015 (CNA pces 172, 173 et 175)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25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12)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