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C-7206/2015 vom 22. August 2016</w:t>
      </w:r>
    </w:p>
    <w:p>
      <w:r>
        <w:t>Bundesverwaltungsgericht, 2016-08-22, FR</w:t>
      </w:r>
    </w:p>
    <w:p>
      <w:r>
        <w:rPr>
          <w:b/>
        </w:rPr>
        <w:t xml:space="preserve">Quelle: </w:t>
      </w:r>
      <w:r>
        <w:t>https://mcp.opencaselaw.ch/entscheid/bvger_C-7206_2015</w:t>
      </w:r>
    </w:p>
    <w:p>
      <w:r>
        <w:t>FR: TAF C-7206/2015 du 22 août 2016</w:t>
      </w:r>
    </w:p>
    <w:p>
      <w:r>
        <w:t>IT: TAF C-7206/2015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2014 (CNA pces 237 à 239 et 245).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248) ainsi que lors de la séance d'information du 10 décembre 2015 (cf. CNA pce 346),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A, B et C à compter du 1er janvier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8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A, B et C à compter du 1er janvier 2014 ont été communiqués à la recourante par décision de classement du 18 octobre 2013 (CNA pce 237), auxquels étaient joints les certificats d'assurance indiquant la classe et le degré de rattachement. Ces différents documents contenaient toutefois que des informations sommaires d'ordre générales (CNA pces 238 à 239 et 245), ce que le Tribunal administratif fédéral a d'ailleurs expressément relevé dans le cadre de son arrêt rendu 25 juin 2014 (cf. CNA pce 267, p. 7). A l'occasion d'une séance qui s'est tenue le 15 décembre 2014 (cf. CNA pce 291), la CNA a transmis au groupe de sociétés des informations générales complémentaires (parmi les documents transmis, seuls deux tableaux concernent directement la recourante et uniquement en ce qui a trait à la partie d'entreprise B ; cf. CNA pce 292, p. 21 et 22). Par la suite, et sur demande du conseil de la recourante, la CNA a transmis, par courriers des 7 mai 2015 et 13 juillet 2015, des informations et documents supplémentaires (dont les annexes n'ont d'ailleurs pas été versées à la procédure en dépit de l'invitation du Tribunal de céans à produire le dossier complet de la cause [cf. TAF pce 2]), notamment en ce qui concerne les frais administratifs variables, le calcul des primes, les provisions ainsi que le taux d'intérêt (CNA pces 317 et 319). Toutefois,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(notamment sous forme de feuilles de base avec explication et/ou de graphiques) en lien avec les facteurs principaux permettant de justifier son classement ainsi que la fixation du taux des primes AAP et AANP retenues pour les parties d'entreprises A, B et C à compter du 1er janvier 2014, soit en particulier les données relatives aux coûts des sinistres pour les dernières années, des indications relatives aux réserves légales et aux frais d'amortissement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322). Cette séance d'information avait ainsi pour but de fournir à la recourante tous les renseignements et explications complémentaires dont elle avait besoin pour apprécier la situation et déterminer dans quelle mesure l'opposition formée à l'encontre de la décision du 18 octobre 2013 devait être maintenue ou non. De plus, dans le cadre de la procédure d'opposition, la recourante a notamment sollicité les informations et documents suivants : (i) les pièces concernant les primes et les calculs détaillés des primes des accidents professionnels et non professionnels (CNA pce 248, p. 1), (ii) les pièces en rapport avec le système bonus-malus (CNA pce 248, p. 1), (iii) les pièces permettant de calculer les taux des classes de risque (CNA pce 248, p. 2), (iv) les pièces internes existantes sur lesquelles la CNA s'est fondée pour établir le tableau des frais administratifs variables selon sa décision du 17 juin 2011 et les éventuelles décisions ultérieures (CNA pce 312, p. 2), (v) la liste détaillée des accidents avec le numéro d'accident et leur coûts (CNA pce 312, p. 3 et (vi) les données nécessaires relatives au calcul des réserves fixées par la CNA ainsi que la possibilité de faire vérifier dites réserves par un actuaire indépendant (CNA pce 312, p. 4). Cela dit, aucune pièce figurant à la procédure (cf. TAF pce 3) ne permet d'établir que ces documents ont été fournis à la recourante durant la procédure d'opposition ni encore que la CNA se serait opposée à la production de ceux-ci. De cette manière, la recourante a, en principe, droit d'obtenir les informations et documents sollicités dans le cadre de la procédure d'opposition. Or, une partie des informations et documents sollicités n'ont été fournis à la recourante qu'à l'occasion d'une séance qui s'est tenue le 10 décembre 2015 soit après que la CNA ait statué sur l'opposition formée par la recourante (des informations ont encore été échangées par email après cette séance d'information [cf. CNA pces 347, 348 et 350]). Ainsi, il ressort de ce qui précède qu'au moment où la décision sur opposition a été rendue, soit le 30 septembre 2015, le dossier n'était pas 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321).</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331 ; TAF pce 8).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312, 318 et 321).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322, p. 1).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non fondée, ne sert qu'à tenter de masquer les manquements constatés dans le cadre de la procédure d'opposition et frise ainsi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346) et par courriel des 18 et 23 décembre 2015 (CNA pces 347, 348 et 350)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18 octobre 2013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14)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