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C-7184/2023 vom 28. Februar 2024</w:t>
      </w:r>
    </w:p>
    <w:p>
      <w:r>
        <w:t>Bundesverwaltungsgericht, 2024-02-28, DE</w:t>
      </w:r>
    </w:p>
    <w:p>
      <w:r>
        <w:rPr>
          <w:b/>
        </w:rPr>
        <w:t xml:space="preserve">Quelle: </w:t>
      </w:r>
      <w:r>
        <w:t>https://mcp.opencaselaw.ch/entscheid/bvger_C-7184_2023</w:t>
      </w:r>
    </w:p>
    <w:p>
      <w:r>
        <w:t>FR: TAF C-7184/2023 du 28 février 2024</w:t>
      </w:r>
    </w:p>
    <w:p>
      <w:r>
        <w:t>IT: TAF C-7184/2023 del 28 febbraio 2024</w:t>
      </w:r>
    </w:p>
    <w:p>
      <w:pPr>
        <w:pStyle w:val="Heading2"/>
      </w:pPr>
      <w:r>
        <w:t>Regeste</w:t>
      </w:r>
    </w:p>
    <w:p>
      <w:r>
        <w:t>Marktüberwachung</w:t>
      </w:r>
    </w:p>
    <w:p>
      <w:pPr>
        <w:pStyle w:val="Heading2"/>
      </w:pPr>
      <w:r>
        <w:t>Erwägungen</w:t>
      </w:r>
    </w:p>
    <w:p>
      <w:r>
        <w:rPr>
          <w:b/>
        </w:rPr>
        <w:t>E. 1</w:t>
      </w:r>
    </w:p>
    <w:p>
      <w:r>
        <w:t>Auf die Beschwerde wird nicht eingetreten.</w:t>
      </w:r>
    </w:p>
    <w:p>
      <w:r>
        <w:rPr>
          <w:b/>
        </w:rPr>
        <w:t>E. 2</w:t>
      </w:r>
    </w:p>
    <w:p>
      <w:r>
        <w:t>Es werden keine Verfahrenskosten erhoben. Der geleistete Kostenvorschuss von Fr. 800.- wird dem Beschwerdeführer nach Eintritt der Rechtskraft des vorliegenden Entscheids zurückerstattet.</w:t>
      </w:r>
    </w:p>
    <w:p>
      <w:r>
        <w:rPr>
          <w:b/>
        </w:rPr>
        <w:t>E. 3</w:t>
      </w:r>
    </w:p>
    <w:p>
      <w:r>
        <w:t>Es werden keine Parteientschädigungen zugesprochen.</w:t>
      </w:r>
    </w:p>
    <w:p>
      <w:r>
        <w:rPr>
          <w:b/>
        </w:rPr>
        <w:t>E. 4</w:t>
      </w:r>
    </w:p>
    <w:p>
      <w:r>
        <w:t>Kopien der Eingaben des Beschwerdeführers vom 24. Januar 2024 (Datum Poststempel) sowie 27. Februar 2024 gehen zur Kenntnisnahme an die Vorinstanz.</w:t>
      </w:r>
    </w:p>
    <w:p>
      <w:r>
        <w:rPr>
          <w:b/>
        </w:rPr>
        <w:t>E. 5</w:t>
      </w:r>
    </w:p>
    <w:p>
      <w:r>
        <w:t>Dieses Urteil geht an den Beschwerdeführer, die Vorinstanz und das Departement für Verteidigung, Bevölkerungsschutz und Sport. Für die Rechtsmittelbelehrung wird auf die nächste Seite verwiesen. Der Einzelrichter: Die Gerichtsschreiberin: Beat Weber Tanja Jaenke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