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C-7153/2023 vom 21. August 2024</w:t>
      </w:r>
    </w:p>
    <w:p>
      <w:r>
        <w:t>Bundesverwaltungsgericht, 2024-08-21, DE</w:t>
      </w:r>
    </w:p>
    <w:p>
      <w:r>
        <w:rPr>
          <w:b/>
        </w:rPr>
        <w:t xml:space="preserve">Quelle: </w:t>
      </w:r>
      <w:r>
        <w:t>https://mcp.opencaselaw.ch/entscheid/bvger_C-7153_2023</w:t>
      </w:r>
    </w:p>
    <w:p>
      <w:r>
        <w:t>FR: TAF C-7153/2023 du 21 août 2024</w:t>
      </w:r>
    </w:p>
    <w:p>
      <w:r>
        <w:t>IT: TAF C-7153/2023 del 21 agosto 2024</w:t>
      </w:r>
    </w:p>
    <w:p>
      <w:pPr>
        <w:pStyle w:val="Heading2"/>
      </w:pPr>
      <w:r>
        <w:t>Regeste</w:t>
      </w:r>
    </w:p>
    <w:p>
      <w:r>
        <w:t>Tarmed</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KPT Krankenkasse AG, Wankdorfallee 3, Postfach, 3001 Bern, alle vertreten durch Einkaufsgemeinschaft HSK AG, Zürichstrasse 130, 8600 Dübendorf, Beschwerdeführerinnen, gegen Kantonale Ärztegesellschaft Schaffhausen, Finsterwaldstrasse 91, 8200 Schaffhausen, vertreten durch Konferenz der Ostschweizer Ärztegesellschaften (K-OCH), c/o Dr. med. Jürg Lymann, Spitalstrasse 5, 8880 Walenstadt, diese wiederum vertreten durch Prof. Dr. iur. Urs Saxer, Rechtsanwalt, und Dr. iur. Katja Gfeller, Rechtsanwältin, Steinbrüchel Hüssy Rechtsanwälte, Grossmünsterplatz 8, 8001 Zürich, Beschwerdegegnerin, Regierungsrat des Kantons Schaffhausen, Beckenstube 7, Postfach, 8201 Schaffhausen, Vorinstanz. Gegenstand Krankenversicherung, Festsetzung des definitiven TARMED-Taxpunktwertes für die frei praktizierenden Ärztinnen und Ärzte des Kantons Schaffhausen ab dem 1. Januar 2019 (Beschluss des Regierungsrats des Kantons Schaffhausen vom 21. November 2023, RRB 36/835). Das Bundesverwaltungsgericht stellt fest und erwägt, dass der Regierungsrat des Kantons Schaffhausen (nachfolgend: Vorinstanz) mit Beschluss vom 21. November 2023 (RRB 36/835) für die ambulanten Leistungen der obligatorischen Krankenpflegeversicherung, die nach TARMED abgerechnet werden, für die freipraktizierenden Ärztinnen und Ärzte im Kanton Schaffhausen einerseits und die von der Einkaufsgemeinschaft HSK AG vertretenen Versicherer anderseits ab 1. Januar 2019 bis 31. Dezember 2020 einen TARMED-Taxpunktwert von Fr. 0.83 und ab 1. Januar 2021 einen solchen von Fr. 0.86 festgesetzt hat, dass die von der Einkaufsgemeinschaft HSK AG vertretenen Krankenversicherungen (nachfolgend: Beschwerdeführerinnen) diesen Regierungsratsbeschluss mit Eingabe vom 22. Dezember 2023 insofern angefochten haben als ab dem 1. Januar 2021 ein TARMED- Taxpunktwert von Fr. 0.86 festgesetzt worden ist (Akten des Bundesverwaltungsgerichts [BVGer-act.] 1), dass der von den Beschwerdeführerinnen mit Zwischenverfügung vom 12. Januar 2024 bis zum 12. Februar 2024 einverlangte Kostenvorschuss von Fr. 5'000.- am 18. Januar 2024 in der Gerichtskasse eingegangen ist (BVGer-act. 4 und 7), dass das Sistierungsgesuch der Kantonalen Ärztegesellschaft Schaffhausen (nachfolgend: Beschwerdegegnerin) vom 26. Januar 2024 mit Zwischenverfügung vom 23. Februar 2024 gutgeheissen worden ist und das Beschwerdeverfahren bis am 26. März 2024 sistiert worden ist (BVGer-act. 9 und 15), dass das Beschwerdeverfahren in der Folge wieder aufgenommen worden ist (vgl. BVGer-act. 19 ff.) und die Beschwerdegegnerin sowie die Vorinstanz mit Instruktionsverfügung vom 17. April 2024 zur Einreichung einer Beschwerdeantwort bzw. Vernehmlassung aufgefordert worden sind (BVGer-act. 25), dass der Instruktionsrichter das Beschwerdeverfahren mit Verfügung vom 27. Mai 2024 auf übereinstimmenden Antrag der Beschwerdeführerinnen und der Beschwerdegegnerin vor dem Hintergrund, dass die Tarifparteien eine Einigung erzielt haben, der noch durch den Regierungsrat zu genehmigen sei, vorläufig bis zum 31. Oktober 2024 sistiert hat (vgl. BVGer-act. 30-35), dass der von den Beschwerdeführerinnen und der Beschwerdegegnerin ausgehandelte Vertragsnachtrag vom 30. Mai 2024 zum Tarifvertrag vom Dezember 2015/Januar 2016 mit Beschluss des Regierungsrates des Kantons Schaffhausen vom 2. Juli 2024 (RRB 22/499) rückwirkend ab dem 1. Januar 2021 genehmigt worden ist (BVGer-act. 36), dass die Beschwerdeführerinnen mit Eingabe vom 5. August 2024 den Rückzug der Beschwerde erklärt und die Abschreibung des Beschwerdeverfahrens zufolge einer rechtskräftig genehmigten Tarifeinigung beantragt haben (BVGer-act. 37),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vom 6. November 1991 über die Revision der Krankenversicherung hervorgehoben wurde (BBl 1992 I 93, 172 und 178) und mit dem KVG die Vertragsfreiheit zwischen Versicherungsträgern und Leistungserbringern gestärkt werden sollte (BBl 1992 I 93,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BVGer C-1918/2018 vom 9. Juli 2019 E. 5.9 m.H. auf BVGE 2011/61 E. 6.10.4 m.w.H.), dass das Beschwerdeverfahren daher im einzelrichterlichen Verfahren als durch Rückzug nach aussergerichtlichem Abschluss eines Tarifvertrags und Genehmigung durch die Vorinstanz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Verfahrenskosten gemäss Art. 6 Bst. a VGKE ganz oder teilweise erlassen werden können, wenn das Rechtsmittel ohne erheblichen Aufwand für das Gericht durch Rückzug oder Vergleich erledigt wird, dass im vorliegenden Fall umständehalber keine Verfahrenskosten zu erheben sind und der geleitstete Kostenvorschuss von Fr. 5'000.- den Beschwerdeführerinnen zurückzuerstatten ist, dass bei diesem Verfahrensausgang die Parteikosten wettzuschlagen und keine Parteientschädigungen zuzusprechen sind (vgl. Art. 64 Abs. 1 VwVG i.V.m. Art. 7 Abs. 2 und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der vorliegende Abschreibungsentscheid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