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C-7152/2016 vom 26. Oktober 2007</w:t>
      </w:r>
    </w:p>
    <w:p>
      <w:r>
        <w:t>Bundesverwaltungsgericht, 2007-10-26, FR</w:t>
      </w:r>
    </w:p>
    <w:p>
      <w:r>
        <w:rPr>
          <w:b/>
        </w:rPr>
        <w:t xml:space="preserve">Quelle: </w:t>
      </w:r>
      <w:r>
        <w:t>https://mcp.opencaselaw.ch/entscheid/bvger_C-7152_2016</w:t>
      </w:r>
    </w:p>
    <w:p>
      <w:r>
        <w:t>FR: TAF C-7152/2016 du 26 octobre 2007</w:t>
      </w:r>
    </w:p>
    <w:p>
      <w:r>
        <w:t>IT: TAF C-7152/2016 del 26 ottobre 2007</w:t>
      </w:r>
    </w:p>
    <w:p>
      <w:pPr>
        <w:pStyle w:val="Heading2"/>
      </w:pPr>
      <w:r>
        <w:t>Regeste</w:t>
      </w:r>
    </w:p>
    <w:p>
      <w:r>
        <w:t>Droit à la rente</w:t>
      </w:r>
    </w:p>
    <w:p>
      <w:pPr>
        <w:pStyle w:val="Heading2"/>
      </w:pPr>
      <w:r>
        <w:t>Erwägungen</w:t>
      </w:r>
    </w:p>
    <w:p>
      <w:r>
        <w:rPr>
          <w:b/>
        </w:rPr>
        <w:t>E. 1</w:t>
      </w:r>
    </w:p>
    <w:p>
      <w:r>
        <w:t>La cause, étant devenue sans objet, est rayée du rôle.</w:t>
      </w:r>
    </w:p>
    <w:p>
      <w:r>
        <w:rPr>
          <w:b/>
        </w:rPr>
        <w:t>E. 2</w:t>
      </w:r>
    </w:p>
    <w:p>
      <w:r>
        <w:t>Il n'est pas perçu de frais de procédure. L'avance de frais, d'un montant de 800 francs, sera restituée au recourant après l'entrée en force de la présente décision.</w:t>
      </w:r>
    </w:p>
    <w:p>
      <w:r>
        <w:rPr>
          <w:b/>
        </w:rPr>
        <w:t>E. 3</w:t>
      </w:r>
    </w:p>
    <w:p>
      <w:r>
        <w:t>Il n'est pas alloué de dépens.</w:t>
      </w:r>
    </w:p>
    <w:p>
      <w:r>
        <w:rPr>
          <w:b/>
        </w:rPr>
        <w:t>E. 4</w:t>
      </w:r>
    </w:p>
    <w:p>
      <w:r>
        <w:t>La présente décision est adressée : - au recourant (recommandé avec accusé de réception ; annexe : formulaire d'adresse de paiement) ; - à l'autorité inférieure (n° de réf. [...] ; recommandé) ; - à l'Office fédéral des assurances sociales (recommandé). L'indication des voies de droit se trouve à la page suivante. La juge unique : La greffière : Caroline Bissegger Daphné Roulin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