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C-7134/2023 vom 13. Dezember 2024</w:t>
      </w:r>
    </w:p>
    <w:p>
      <w:r>
        <w:t>Bundesverwaltungsgericht, 2024-12-13, DE</w:t>
      </w:r>
    </w:p>
    <w:p>
      <w:r>
        <w:rPr>
          <w:b/>
        </w:rPr>
        <w:t xml:space="preserve">Quelle: </w:t>
      </w:r>
      <w:r>
        <w:t>https://mcp.opencaselaw.ch/entscheid/bvger_C-7134_2023</w:t>
      </w:r>
    </w:p>
    <w:p>
      <w:r>
        <w:t>FR: TAF C-7134/2023 du 13 décembre 2024</w:t>
      </w:r>
    </w:p>
    <w:p>
      <w:r>
        <w:t>IT: TAF C-7134/2023 del 13 dicembre 2024</w:t>
      </w:r>
    </w:p>
    <w:p>
      <w:pPr>
        <w:pStyle w:val="Heading2"/>
      </w:pPr>
      <w:r>
        <w:t>Regeste</w:t>
      </w:r>
    </w:p>
    <w:p>
      <w:r>
        <w:t>Tarmed</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Rechtsdienst, Rue des Cèdres 5, Postfach, 1919 Martigny Groupe Mutuel,</w:t>
      </w:r>
    </w:p>
    <w:p>
      <w:r>
        <w:rPr>
          <w:b/>
        </w:rPr>
        <w:t>E. 4</w:t>
      </w:r>
    </w:p>
    <w:p>
      <w:r>
        <w:t>Einsiedler Krankenkasse, Kronenstrasse 19, Postfach 57, 8840 Einsiedeln,</w:t>
      </w:r>
    </w:p>
    <w:p>
      <w:r>
        <w:rPr>
          <w:b/>
        </w:rPr>
        <w:t>E. 5</w:t>
      </w:r>
    </w:p>
    <w:p>
      <w:r>
        <w:t>PROVITA Gesundheitsversicherung AG,c/o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6002 Luzern,</w:t>
      </w:r>
    </w:p>
    <w:p>
      <w:r>
        <w:rPr>
          <w:b/>
        </w:rPr>
        <w:t>E. 9</w:t>
      </w:r>
    </w:p>
    <w:p>
      <w:r>
        <w:t>Atupri Gesundheitsversicherung AG, Zieglerstrasse 29, Postfach, 3001 Bern,</w:t>
      </w:r>
    </w:p>
    <w:p>
      <w:r>
        <w:rPr>
          <w:b/>
        </w:rPr>
        <w:t>E. 10</w:t>
      </w:r>
    </w:p>
    <w:p>
      <w:r>
        <w:t>Avenir Krankenversicherung AG,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Militärstrasse 36, Postfach, 8021 Zürich,</w:t>
      </w:r>
    </w:p>
    <w:p>
      <w:r>
        <w:rPr>
          <w:b/>
        </w:rPr>
        <w:t>E. 32</w:t>
      </w:r>
    </w:p>
    <w:p>
      <w:r>
        <w:t>rhenusana, Widnauerstrasse 6, 9435 Heerbrugg,</w:t>
      </w:r>
    </w:p>
    <w:p>
      <w:r>
        <w:rPr>
          <w:b/>
        </w:rPr>
        <w:t>E. 33</w:t>
      </w:r>
    </w:p>
    <w:p>
      <w:r>
        <w:t>Mutuel Assurance Maladie SA, Rechtsdienst, Rue des Cèdres 5, Postfach, 1919 Martigny Groupe Mutuel,</w:t>
      </w:r>
    </w:p>
    <w:p>
      <w:r>
        <w:rPr>
          <w:b/>
        </w:rPr>
        <w:t>E. 34</w:t>
      </w:r>
    </w:p>
    <w:p>
      <w:r>
        <w:t>AMB Assurances SA, Rechtsdienst, Rue des Cèdres 5, Postfach, 1919 Martigny Groupe Mutuel,</w:t>
      </w:r>
    </w:p>
    <w:p>
      <w:r>
        <w:rPr>
          <w:b/>
        </w:rPr>
        <w:t>E. 35</w:t>
      </w:r>
    </w:p>
    <w:p>
      <w:r>
        <w:t>Philos Krankenversicherung AG, Rechtsdienst, Rue des Cèdres 5, Postfach, 1919 Martigny Groupe Mutuel,</w:t>
      </w:r>
    </w:p>
    <w:p>
      <w:r>
        <w:rPr>
          <w:b/>
        </w:rPr>
        <w:t>E. 36</w:t>
      </w:r>
    </w:p>
    <w:p>
      <w:r>
        <w:t>Assura-Basis AG, Avenue Charles-Ferdinand-Ramuz 70,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wiederum vertreten durch MLaw Andreas Miescher, Rechtsanwalt, Aarejura Rechtsanwälte Solothurn AG, Bielstrasse 9, Postfach 130, 4502 Solothurn, Beschwerdeführerinnen, gegen Ärztegesellschaft des Kantons Glarus, Fliguetstrasse 3, 8872 Weesen, vertreten durch Konferenz der Ostschweizer Ärztegesellschaften (K-OCH), c/o Dr. med. Jürg Lymann, Spitalstrasse 5, 8880 Walenstadt, diese wiederum vertreten durch Prof. Dr. iur. Urs Saxer, Rechtsanwalt, und Dr. iur. Katja Gfeller, Rechtsanwältin, Steinbrüchel Hüssy Rechtsanwälte, Grossmünsterplatz 8, 8001 Zürich, Beschwerdegegnerin, Regierungsrat des Kantons Glarus, Rathaus, 8750 Glarus, handelnd durch Departement Finanzen und Gesundheit des Kantons Glarus, Rathaus, 8750 Glarus, Vorinstanz. Gegenstand Krankenversicherung, Festsetzung des definitiven TARMED-Taxpunktwertes für die frei praktizierenden Ärztinnen und Ärzte des Kantons Glarus ab dem 1. Januar 2019 (Beschluss des Regierungsrates des Kantons Glarus vom 21. November 2023, 2018-245). Das Bundesverwaltungsgericht stellt fest und erwägt, dass der Regierungsrat des Kantons Glarus (nachfolgend: Vorinstanz) mit Beschluss vom 21. November 2023 (RRB 2018-245) für die ambulanten Leistungen der obligatorischen Krankenpflegeversicherung, die nach TARMED abgerechnet werden, für die freipraktizierenden Ärztinnen und Ärzte im Kanton Glarus einerseits und die von der tarifsuisse ag vertretenen Versicherer anderseits ab 1. Januar 2019 bis 31. Dezember 2020 einen TARMED-Taxpunktwert von Fr. 0.83 und ab 1. Januar 2021 einen solchen von Fr. 0.86 festgesetzt hat, dass die von der tarifsuisse ag vertretenen Krankenversicherungen (nachfolgend: Beschwerdeführerinnen) diesen Regierungsratsbeschluss mit Eingabe vom 21. Dezember 2023 insofern angefochten haben als ab dem 1. Januar 2021 ein TARMED-Taxpunktwert von Fr. 0.86 festgesetzt worden ist (Akten des Bundesverwaltungsgerichts [BVGer-act.] 1), dass der von den Beschwerdeführerinnen mit Zwischenverfügung vom 12. Januar 2024 bis zum 12. Februar 2024 einverlangte Kostenvorschuss von Fr. 5'000.- am 19. Januar 2024 in der Gerichtskasse eingegangen ist (BVGer-act. 4 und 8), dass das Sistierungsgesuch der Ärztegesellschaft des Kantons Glarus (nachfolgend: Beschwerdegegnerin) vom 26. Januar 2024 mit Zwischenverfügung vom 23. Februar 2024 mangels Verhandlungs- und Vergleichsbereitschaft seitens der Beschwerdeführerinnen abgewiesen und infolgedessen der Schriftenwechsel fortgesetzt worden ist (vgl. BVGer-act. 11, 16, 18), dass die Vorinstanz mit Vernehmlassung vom 25. März 2024 die Abweisung der Beschwerde beantragt hat (BVGer-act. 22), dass die Beschwerdegegnerin mit Beschwerdeantwort vom 27. März 2024 ebenfalls die Abweisung der Beschwerde beantragt hat und in prozessualer Hinsicht um Entzug der aufschiebenden Wirkung der Beschwerde, eventualiter um Festsetzung eines Arbeitstarifs von Fr. 0.86 für die Dauer des Verfahrens ersucht hat (BVGer-act. 23), dass hinsichtlich der prozessualen Anträge der Beschwerdegegnerin die Vorinstanz auf eine Stellungnahme verzichtet hat (BVGer-act. 27) und die Beschwerdeführerinnen die Abweisung beantragt haben (BVGer-act. 30), dass die prozessualen Anträge der Beschwerdegegnerin betreffend Entzug der aufschiebenden Wirkung der Beschwerde, eventualiter Festsetzung eines Arbeitstarifs von Fr. 0.86 für die Dauer des Verfahrens mit Zwischenverfügung vom 23. Mai 2024 abgewiesen worden sind (BVGer-act. 31), dass der Instruktionsrichter in der Folge die Fachberichte des Preisüberwachers sowie des Bundesamtes für Gesundheit (BAG) eingeholt hat (BVGer-act. 32, 34-36) und anschliessend den Verfahrensbeteiligten Gelegenheit zur Einreichung allfälliger Schlussbemerkungen eingeräumt hat (BVGer-act. 37), dass die Vorinstanz, die Beschwerdeführerinnen und die Beschwerdegegnerin mit Eingaben vom 4., 5. bzw. 6. September 2024 aufgrund laufender Vergleichsverhandlung um Sistierung des Beschwerdeverfahrens ersucht haben (BVGer-act. 41, 42, 44), dass das Beschwerdeverfahren mit Zwischenverfügung vom 12. September 2024 antragsgemäss bis zum 4. November 2024 sistiert worden ist (BVGer-act. 46), dass die Beschwerdeführerinnen mit Eingabe vom 28. Oktober 2024 um Verlängerung der Sistierung ersucht haben, weil der Tarifvertrag zwar unterzeichnet, aber dessen Genehmigung durch die Kantonsregierung noch ausstehend sei (BVGer-act. 47), dass die Beschwerdegegnerin und die Vorinstanz einer Verlängerung der Sistierung mit Eingaben vom 30. Oktober 2024 bzw. 6. November 2024 zugestimmt haben und die Vorinstanz zudem mitgeteilt hat, der Regierungsrat des Kantons Glarus habe den Tarifvertrag am 5. November 2024 genehmigt (BVGer-act. 49, 50), dass aufgrund der Mitteilung der Vorinstanz mit Instruktionsverfügung vom 8. November 2024 auf eine Fortsetzung der Sistierung verzichtet worden ist und der Eingang des Genehmigungsentscheids abgewartet werde (BVGer-act. 51), dass der Regierungsrat des Kantons Glarus mit Beschluss vom 5. November 2024 (2024-1500) den zwischen den Beschwerdeführerinnen und der Beschwerdegegnerin abgeschlossene Tarifvertrag betreffend die Vergütung der ärztlichen Leistungen nach TARMED für die ambulante Behandlung in der Arztpraxis gemäss KVG ab 1. Januar 2019 rückwirkend ab 1. Januar 2019 genehmigt hat (BVGer-act. 52), dass die Beschwerdegegnerin am 13. November 2024 mitgeteilt hat, die Beschwerde könne wegen Gegenstandslosigkeit abgeschrieben werden (BVGer-act. 55), dass die Beschwerdeführerinnen mit Eingabe vom 20. November 2024 die Abschreibung des Verfahrens zufolge Gegenstandslosigkeit, die hälftige Teilung allfällig zu erhebender Verfahrenskosten sowie die Wettschlagung der Parteikosten beantragt haben (BVGer-act. 56), dass die Beschwerdegegnerin mit Eingabe vom 25. November 2024 erklärt hat, sie sei mit der Verfahrensabschreibung sowie der Wettschlagung der Parteikosten einverstanden, nicht jedoch mit einer hälftigen Teilung der Verfahrenskosten, da der gesamte Verfahrensaufwand letztlich auf die Beschwerden der Beschwerdeführerinnen zurückzuführen sei (BVGer-act. 59),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vom 6. November 1991 über die Revision der Krankenversicherung hervorgehoben wurde (BBl 1992 I 93, 172 und 178) und mit dem KVG die Vertragsfreiheit zwischen Versicherungsträgern und Leistungserbringern gestärkt werden sollte (BBl 1992 I 93,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BVGer C-1918/2018 vom 9. Juli 2019 E. 5.9 m.H. auf BVGE 2011/61 E. 6.10.4 m.w.H.), dass das Beschwerdeverfahren daher im einzelrichterlichen Verfahren als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nach Art. 6 Bst. a VKGE die Verfahrenskosten ganz oder teilweise erlassen werden können, wenn ein Rechtsmittel ohne erheblichen Aufwand für das Gericht durch Rückzug oder Vergleich erledigt wird, dass die Verfahrenskosten mit Blick auf das durchgeführte Instruktionsverfahren mit der Behandlung mehrerer Sistierungsgesuche und deren Verlängerung sowie prozessualer Anträge (Antrag auf einen Arbeitstarif für die Dauer des Verfahrens, Antrag auf Entzug der aufschiebenden Wirkung), dem Einholen von Fachberichten (Preisüberwacher, BAG) und dem fast vollständig durchgeführten Schriftenwechsel nur teilweise erlassen werden können, weil nicht mehr von einem unerheblichen Aufwand ausgegangen werden kann, dass die reduzierten Verfahrenskosten auf Fr. 2'500.- festzusetzen sind, dass die Gegenstandslosigkeit des Beschwerdeverfahrens Folge der zwischen den Tarifparteien erzielten Einigung ist und damit sowohl von den Beschwerdeführerinnen als auch der Beschwerdegegnerin als Tarifparteien bewirkt worden ist, weshalb ihnen die Verfahrenskosten je zur Hälfte aufzuerlegen sind, dass der von den Beschwerdeführerinnen zu tragende Anteil an den Verfahrenskosten von Fr. 1'250.- dem geleisteten Kostenvorschuss von Fr. 5'000.- zu entnehmen und der Restbetrag von Fr. 3'750.- zurückzuerstatten ist, dass bei diesem Verfahrensausgang die Parteikosten antragsgemäss wettzuschlagen und keine Parteientschädigungen zuzusprechen sind (vgl. Art. 64 Abs. 1 VwVG i.V.m. Art. 7 Abs. 2 und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der vorliegende Abschreibungsentscheid somit endgültig ist.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