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C-7120/2013 vom 10. März 2016</w:t>
      </w:r>
    </w:p>
    <w:p>
      <w:r>
        <w:t>Bundesverwaltungsgericht, 2016-03-10, DE</w:t>
      </w:r>
    </w:p>
    <w:p>
      <w:r>
        <w:rPr>
          <w:b/>
        </w:rPr>
        <w:t xml:space="preserve">Quelle: </w:t>
      </w:r>
      <w:r>
        <w:t>https://mcp.opencaselaw.ch/entscheid/bvger_C-7120_2013</w:t>
      </w:r>
    </w:p>
    <w:p>
      <w:r>
        <w:t>FR: TAF C-7120/2013 du 10 mars 2016</w:t>
      </w:r>
    </w:p>
    <w:p>
      <w:r>
        <w:t>IT: TAF C-7120/2013 del 10 marzo 2016</w:t>
      </w:r>
    </w:p>
    <w:p>
      <w:pPr>
        <w:pStyle w:val="Heading2"/>
      </w:pPr>
      <w:r>
        <w:t>Regeste</w:t>
      </w:r>
    </w:p>
    <w:p>
      <w:r>
        <w:t>Rückvergütung von Beiträgen</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 die Vorinstanz (Ref-Nr. [...]; Einschreiben) - das Bundesamt für Sozialversicherungen (Einschreiben) Der vorsitzende Richter: Die Gerichtsschreiberin: Beat Weber Sonja Andrea Fünfkirchen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